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fdae" w14:textId="ea2f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2002 жылғы 23 ақпандағы N 9 өкіміне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18 сәуір N 27-ө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"Жұмыс тобын құру туралы" Қазақстан Республикасы Премьер-Министрінің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2002 жылғы 23 ақпандағы N 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R020009_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өкіміне мынадай өзгеріс пен толықтыру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жұмыс тобының құрамына 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Иманбаев Нұрлыбек Сейітжанұлы - "Қазмұнайгаз" ҰК" ЖАҚ-тың теңіз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жобаларын дамыту жөніндегі басқарушы директоры;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Сырғабекова Әсия Нариманқызы - "ҚазМұнайГаз" ҰК" ЖАҚ-тың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қаржы жөніндегі басқарушы директоры;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құрамнан Данияр Рүстемұлы Әбілғазин шығарылсын.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