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62bc" w14:textId="3e36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Химия пәнінен оқушылардың ХХХVI Халықаралық Менделеев олимпиадасын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30 сәуір N 35-ө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2002 жылғы 2-10 мамырда Алматы қаласында химия пәнінен оқушылардың ХХХVI Халықаралық Менделеев олимпиадасын (бұдан әрі - Менделеев олимпиадасы) өткізу туралы Қазақстан Республикасы Білім және ғылым министрлігінің ұсынысы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Менделеев олимпиадасын дайындау және өткізу жөніндегі ұйымдастыру комитетінің құрамы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Білім және ғылым министрлігі Алматы қаласының әкімімен бірлесіп Менделеев олимпиадасын дайындауды және өткізуді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Менделеев олимпиадасын дайындауға және өткізуге байланысты іс-шараларды қаржыландыру осы іс-шараларды орындауға жауапты тиісті мемлекеттік органдар-республикалық бюджеттік бағдарламалар әкімшілеріне 2002 жылға арналған республикалық бюджетте көзделген қаражат есебінен әрі шегінде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Сыртқы істер министрлігі Менделеев олимпиадасына қатысушылардың келу және кету құжаттарын ресімдеуге көмек көрсетсін.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Ішкі істер министрлігі қоғамдық тәртіпті сақтауды, Менделеев олимпиадасына қатысушылардың қауіпсіздігін олар тұратын және олимпиада өтетін орындарда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 Мемлекеттік кіріс министрлігінің Кеден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комитеті Менделеев олимпиадасын өткізуге арналған жабдықтар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әдебиеттерді кедендік ресімдеуді заңнамада белгіленген тәртіппен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Қазақстан Республикасының Мәдениет, ақпарат және қоғамдық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Менделеев олимпиадасының дайындығы мен өтуі барысының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бұқаралық ақпарат құралдарында кеңінен жариялануын 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2002 жылғы 30 сәуірдегі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N 35-ө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Химия пәнінен оқушылардың ХХХVI Халықаралық Менделеев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олимпиадасын дайындау және өткізу жөніндегі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комитетінің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Беркімбаева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Шәмша Көпбайқызы               Білім және ғылым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Храпунов                     - Алматы қаласының әкімі,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Виктор Вячеславович            төрағаның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Ұйымдастыру комитетінің мүшелері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Кәкімжанов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Зейнолла Халидоллаұлы          Мемлекеттік кіріс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Келімбетов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Қайрат Нематұлы                Қаржы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Құл-Мұхаммед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Мұхтар Абрарұлы              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қоғамдық келісім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Шнейдмюллер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Владимир Викторович        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Сүлейменов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Қайырбек Шошанұлы              Ішкі істер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Жексенбаева                  - "Дарын"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Үміт Бақытжанқызы              ғылыми-практикалық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орталығының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Қожамқұлов                   - Әл-Фараби атындағы Қазақ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Төлеген Әбдісағиұлы            ұлттық университетінің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