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566b" w14:textId="cd65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"Қазақмыс" корпорациясы" ашық акционерлік қоғамының кенішіндегі төтенше оқиғаның себептерін тексеру жөнінде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2 мамыр N 37-ө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"Қазақмыс" корпорациясы" ашық акционерлік қоғамының Солтүстік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Жезқазған кенішінде 2002 жылғы 1 мамырда болған төтенше оқиғаның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себептерін тексеру мақсатында мынадай құрамда комиссия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                    - Қазақстан Республикасы Төтенше жағдайлар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Нұрахмет Құсайынұлы          жөніндегі агенттігінің бірінші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орынбасары, комиссияның жетекшісі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Тоғайбаев                  - Қарағанды облысы әкімінің бірінші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Ислам Уахитұлы               орынбасары, жетекшінің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Асатов                     - Қазақстан Республикасы Экономика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Болатай Кәрімұлы             сауда министрлігінің Құрылыс істері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жөніндегі комитеті төрағасының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орынбасары, жетекшінің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Комиссия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Нефедов                    - Қазақстан Республикасының Энергетика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 Петрович                және минералдық ресурстар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Юн                         - "Қазақмыс" корпорациясы" ашық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Борисович          акционерлік қоғамы бас басқарушысының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                      - Қазақстан Республикасының Денсаулық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Халел Әлжанұлы               сақтау министрлігі Емдеу-алдын алу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жұмысы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      - Қазақстан Республикасы Ішкі істер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Ерлан Темешұлы               министрлігінің Тергеу департаменті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басқарма бастығының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Бисақаев                   - Қазақстан Республикасы Еңбек және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Серік Ғұмарұлы               халықты әлеуметтік қорғау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министрлігінің Еңбек және жұмыспен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қамту департаменті директорының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орынбасары.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Комиссия осы оқиғаның себептері мен жағдайларын жан-жақты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тексеруді қамтамасыз етсін, келтірілген зиянның көлемін белгілесін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зардап шеккендерге және қаза тапқандардың отбасыларына бірінші кезекте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көмек көрсету жөнінде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Жүргізілген жұмыстың нәтижелері туралы баяндасын.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