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e414" w14:textId="d38e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жылдың жазғы кезеңінде балалар мен жасөспірімдер демалысын, оларды сауықтыруды және жұмыспен қамтуды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7 мамыр N 42-ө</w:t>
      </w:r>
    </w:p>
    <w:p>
      <w:pPr>
        <w:spacing w:after="0"/>
        <w:ind w:left="0"/>
        <w:jc w:val="both"/>
      </w:pPr>
      <w:bookmarkStart w:name="z0" w:id="0"/>
      <w:r>
        <w:rPr>
          <w:rFonts w:ascii="Times New Roman"/>
          <w:b w:val="false"/>
          <w:i w:val="false"/>
          <w:color w:val="000000"/>
          <w:sz w:val="28"/>
        </w:rPr>
        <w:t xml:space="preserve">
      2002 жылдың жазғы кезеңінде балалар мен жасөспірімдер демалысын, оларды сауықтыруды және жұмыспен қамтуды ұйымдастыру, олардың шығармашылық дамуы үшін қажетті жағдайлар жасау, сондай-ақ кәмелетке толмағандардың құқық бұзушылығының, қылмыс жасауының және қадағалаусыз қалуының алдын алу мақсатында: </w:t>
      </w:r>
      <w:r>
        <w:br/>
      </w:r>
      <w:r>
        <w:rPr>
          <w:rFonts w:ascii="Times New Roman"/>
          <w:b w:val="false"/>
          <w:i w:val="false"/>
          <w:color w:val="000000"/>
          <w:sz w:val="28"/>
        </w:rPr>
        <w:t xml:space="preserve">
      1. Облыстардың, Астана және Алматы қалаларының әкімдері, Қазақстан Республикасының Білім және ғылым министрлігі: </w:t>
      </w:r>
      <w:r>
        <w:br/>
      </w:r>
      <w:r>
        <w:rPr>
          <w:rFonts w:ascii="Times New Roman"/>
          <w:b w:val="false"/>
          <w:i w:val="false"/>
          <w:color w:val="000000"/>
          <w:sz w:val="28"/>
        </w:rPr>
        <w:t xml:space="preserve">
      1) балалармен мәдени іс-шараларды өткізуге жергілікті бюджеттерде көзделген қаражат, сондай-ақ демеушілік және қайырымдылық көмек тарту есебінен 2002 жылдың жазғы кезеңінде балалар мен жасөспірімдер демалысын, сауықтыруды және жұмыспен қамтуды ұйымдастырсын және өткізсін; </w:t>
      </w:r>
      <w:r>
        <w:br/>
      </w:r>
      <w:r>
        <w:rPr>
          <w:rFonts w:ascii="Times New Roman"/>
          <w:b w:val="false"/>
          <w:i w:val="false"/>
          <w:color w:val="000000"/>
          <w:sz w:val="28"/>
        </w:rPr>
        <w:t xml:space="preserve">
      2) 2002 жылдың жазғы кезеңінде балалар мен жасөспірімдер демалысын, оларды сауықтыруды және жұмыспен қамтуды ұйымдастыру жөніндегі облыстық, қалалық және аудандық комиссияларды құрсын; </w:t>
      </w:r>
      <w:r>
        <w:br/>
      </w:r>
      <w:r>
        <w:rPr>
          <w:rFonts w:ascii="Times New Roman"/>
          <w:b w:val="false"/>
          <w:i w:val="false"/>
          <w:color w:val="000000"/>
          <w:sz w:val="28"/>
        </w:rPr>
        <w:t xml:space="preserve">
      3) барлық лагерьлер мен демалыс аймақтарының есебін жүргізсін, лагерьлерді заңнамаға сәйкес лицензиялауды қамтамасыз етсін және бос және иесіз лагерьлердің болуына жол бермей, оларды толық пайдалануға шаралар қабылдасын; </w:t>
      </w:r>
      <w:r>
        <w:br/>
      </w:r>
      <w:r>
        <w:rPr>
          <w:rFonts w:ascii="Times New Roman"/>
          <w:b w:val="false"/>
          <w:i w:val="false"/>
          <w:color w:val="000000"/>
          <w:sz w:val="28"/>
        </w:rPr>
        <w:t xml:space="preserve">
      4) облыстардың, қалалардың және аудандардың ерекшеліктерін, экономикалық жағдайларын, ата-аналар мен балалардың ұйымдасқан демалысқа сұраныстарын ескере отырып, 2002 жылдың жазғы кезеңінде балалар мен жасөспірімдер демалысы, оларды сауықтыру және жұмыспен қамту бағдарламаларын әзірлесін және бекітсін; </w:t>
      </w:r>
      <w:r>
        <w:br/>
      </w:r>
      <w:r>
        <w:rPr>
          <w:rFonts w:ascii="Times New Roman"/>
          <w:b w:val="false"/>
          <w:i w:val="false"/>
          <w:color w:val="000000"/>
          <w:sz w:val="28"/>
        </w:rPr>
        <w:t xml:space="preserve">
      5) бірінші кезекті тәртіппен жетім балалардың, ата-аналарының қамқорлығынсыз қалған балалардың, атаулы әлеуметтік көмек алуға құқығы бар отбасылар, көп балалы, толық емес отбасылар балаларының, экологиялық қолайсыз аудандарда тұратын балалардың, мүгедек балалардың демалысын және оларды сауықтыруды ұйымдастыруды қамтамасыз етсін; </w:t>
      </w:r>
      <w:r>
        <w:br/>
      </w:r>
      <w:r>
        <w:rPr>
          <w:rFonts w:ascii="Times New Roman"/>
          <w:b w:val="false"/>
          <w:i w:val="false"/>
          <w:color w:val="000000"/>
          <w:sz w:val="28"/>
        </w:rPr>
        <w:t xml:space="preserve">
      6) балалар мен жасөспірімдер күндіз болатын сауықтыру лагерьлерінің желісін дамытуға жәрдемдесін; </w:t>
      </w:r>
      <w:r>
        <w:br/>
      </w:r>
      <w:r>
        <w:rPr>
          <w:rFonts w:ascii="Times New Roman"/>
          <w:b w:val="false"/>
          <w:i w:val="false"/>
          <w:color w:val="000000"/>
          <w:sz w:val="28"/>
        </w:rPr>
        <w:t xml:space="preserve">
      7) жалпы білім беретін мектептер, мектептен тыс ұйымдар жанындағы лагерьлерді, еңбек пен демалыс лагерьлерін және мектеп орманшылығын ұйымдастырсын; </w:t>
      </w:r>
      <w:r>
        <w:br/>
      </w:r>
      <w:r>
        <w:rPr>
          <w:rFonts w:ascii="Times New Roman"/>
          <w:b w:val="false"/>
          <w:i w:val="false"/>
          <w:color w:val="000000"/>
          <w:sz w:val="28"/>
        </w:rPr>
        <w:t xml:space="preserve">
      8) еңбек заңнамасына сәйкес каникул кезеңінде жасөспірімдерді жұмыспен қамтуды қамтамасыз ету, олар үшін жеңіл еңбек бойынша жұмыс орындарын ұйымдастыру жөнінде шаралар қабылдасын; </w:t>
      </w:r>
      <w:r>
        <w:br/>
      </w:r>
      <w:r>
        <w:rPr>
          <w:rFonts w:ascii="Times New Roman"/>
          <w:b w:val="false"/>
          <w:i w:val="false"/>
          <w:color w:val="000000"/>
          <w:sz w:val="28"/>
        </w:rPr>
        <w:t xml:space="preserve">
      9) жазғы каникул кезеңінде барлық мектептен тыс ұйымдарда үйірмелер жұмысын қамтамасыз етсін; </w:t>
      </w:r>
      <w:r>
        <w:br/>
      </w:r>
      <w:r>
        <w:rPr>
          <w:rFonts w:ascii="Times New Roman"/>
          <w:b w:val="false"/>
          <w:i w:val="false"/>
          <w:color w:val="000000"/>
          <w:sz w:val="28"/>
        </w:rPr>
        <w:t xml:space="preserve">
      10) балалардың өмірі мен денсаулығын, олардың судағы қауіпсіздігін, сондай-ақ балалар сауықтыру ұйымдарында өртке қарсы қауіпсіздікті сақтауды қамтамасыз етсін.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1) мәдениет ұйымдарының жазғы кезеңде балалар мен жасөспірімдер демалысын, оларды сауықтыруды және жұмыспен қамтуды өткізуге қатысуын қамтамасыз етсін; </w:t>
      </w:r>
      <w:r>
        <w:br/>
      </w:r>
      <w:r>
        <w:rPr>
          <w:rFonts w:ascii="Times New Roman"/>
          <w:b w:val="false"/>
          <w:i w:val="false"/>
          <w:color w:val="000000"/>
          <w:sz w:val="28"/>
        </w:rPr>
        <w:t xml:space="preserve">
      2) бұқаралық ақпарат құралдарында балалар мен жасөспірімдер жазғы демалысына, оларды сауықтыруға және жұмыспен қамтуға дайындық пен оларды өткізу барысын жарияласын. </w:t>
      </w:r>
      <w:r>
        <w:br/>
      </w:r>
      <w:r>
        <w:rPr>
          <w:rFonts w:ascii="Times New Roman"/>
          <w:b w:val="false"/>
          <w:i w:val="false"/>
          <w:color w:val="000000"/>
          <w:sz w:val="28"/>
        </w:rPr>
        <w:t xml:space="preserve">
      3. Қазақстан Республикасының Ішкі істер министрлігі: </w:t>
      </w:r>
      <w:r>
        <w:br/>
      </w:r>
      <w:r>
        <w:rPr>
          <w:rFonts w:ascii="Times New Roman"/>
          <w:b w:val="false"/>
          <w:i w:val="false"/>
          <w:color w:val="000000"/>
          <w:sz w:val="28"/>
        </w:rPr>
        <w:t xml:space="preserve">
      1) балаларды тасымалдау қауіпсіздігін және балалар сауықтыру ұйымдарында қоғамдық тәртіптің сақталуын қамтамасыз етсін; </w:t>
      </w:r>
      <w:r>
        <w:br/>
      </w:r>
      <w:r>
        <w:rPr>
          <w:rFonts w:ascii="Times New Roman"/>
          <w:b w:val="false"/>
          <w:i w:val="false"/>
          <w:color w:val="000000"/>
          <w:sz w:val="28"/>
        </w:rPr>
        <w:t xml:space="preserve">
      2) жазғы каникул кезеңінде жолдар мен көшелерде балалардың жарақат алуын төмендететін алдын алу шараларын қабылдасын. </w:t>
      </w:r>
      <w:r>
        <w:br/>
      </w:r>
      <w:r>
        <w:rPr>
          <w:rFonts w:ascii="Times New Roman"/>
          <w:b w:val="false"/>
          <w:i w:val="false"/>
          <w:color w:val="000000"/>
          <w:sz w:val="28"/>
        </w:rPr>
        <w:t xml:space="preserve">
      4. Қазақстан Республикасының Денсаулық сақтау министрлігі: </w:t>
      </w:r>
      <w:r>
        <w:br/>
      </w:r>
      <w:r>
        <w:rPr>
          <w:rFonts w:ascii="Times New Roman"/>
          <w:b w:val="false"/>
          <w:i w:val="false"/>
          <w:color w:val="000000"/>
          <w:sz w:val="28"/>
        </w:rPr>
        <w:t xml:space="preserve">
      1) жазғы сауықтыру ұйымдарының санитарлық-гигиеналық талаптарға сәйкестігін тексеруді ұйымдастырсын, олар орналасқан жерлерде санитарлық-эпидемиологиялық қолайлылықты қадағалаудың тиісті деңгейін қамтамасыз етсін; </w:t>
      </w:r>
      <w:r>
        <w:br/>
      </w:r>
      <w:r>
        <w:rPr>
          <w:rFonts w:ascii="Times New Roman"/>
          <w:b w:val="false"/>
          <w:i w:val="false"/>
          <w:color w:val="000000"/>
          <w:sz w:val="28"/>
        </w:rPr>
        <w:t xml:space="preserve">
      2) балалар мен жасөспірімдерге медициналық қызмет көрсетілуді, оларды тамақтандыру мен сауықтырудың ұйымдастырылуын бақылауды қамтамасыз етсін. </w:t>
      </w:r>
      <w:r>
        <w:br/>
      </w:r>
      <w:r>
        <w:rPr>
          <w:rFonts w:ascii="Times New Roman"/>
          <w:b w:val="false"/>
          <w:i w:val="false"/>
          <w:color w:val="000000"/>
          <w:sz w:val="28"/>
        </w:rPr>
        <w:t xml:space="preserve">
      5. Қазақстан Республикасының Туризм және спорт жөніндегі агенттігі: </w:t>
      </w:r>
      <w:r>
        <w:br/>
      </w:r>
      <w:r>
        <w:rPr>
          <w:rFonts w:ascii="Times New Roman"/>
          <w:b w:val="false"/>
          <w:i w:val="false"/>
          <w:color w:val="000000"/>
          <w:sz w:val="28"/>
        </w:rPr>
        <w:t xml:space="preserve">
      1) спорт ұйымдарының жазғы кезеңде балалармен және жасөспірімдермен жұмыс істеуге қатысуын қамтамасыз етсін; </w:t>
      </w:r>
      <w:r>
        <w:br/>
      </w:r>
      <w:r>
        <w:rPr>
          <w:rFonts w:ascii="Times New Roman"/>
          <w:b w:val="false"/>
          <w:i w:val="false"/>
          <w:color w:val="000000"/>
          <w:sz w:val="28"/>
        </w:rPr>
        <w:t xml:space="preserve">
      2) балалар мен жасөспірімдер үшін спорттық-бұқаралық, сауықтыру іс-шараларын өткізуді ұйымдастырсын. </w:t>
      </w:r>
      <w:r>
        <w:br/>
      </w:r>
      <w:r>
        <w:rPr>
          <w:rFonts w:ascii="Times New Roman"/>
          <w:b w:val="false"/>
          <w:i w:val="false"/>
          <w:color w:val="000000"/>
          <w:sz w:val="28"/>
        </w:rPr>
        <w:t xml:space="preserve">
      6. Қазақстан Республикасының Төтенше жағдайлар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оқушылардың жазғы каникулы басталғанға дейін балалар демалысын, оларды </w:t>
      </w:r>
    </w:p>
    <w:p>
      <w:pPr>
        <w:spacing w:after="0"/>
        <w:ind w:left="0"/>
        <w:jc w:val="both"/>
      </w:pPr>
      <w:r>
        <w:rPr>
          <w:rFonts w:ascii="Times New Roman"/>
          <w:b w:val="false"/>
          <w:i w:val="false"/>
          <w:color w:val="000000"/>
          <w:sz w:val="28"/>
        </w:rPr>
        <w:t xml:space="preserve">сауықтыруды және жұмыспен қамтуды ұйымдастыру орындарының өртке қарсы </w:t>
      </w:r>
    </w:p>
    <w:p>
      <w:pPr>
        <w:spacing w:after="0"/>
        <w:ind w:left="0"/>
        <w:jc w:val="both"/>
      </w:pPr>
      <w:r>
        <w:rPr>
          <w:rFonts w:ascii="Times New Roman"/>
          <w:b w:val="false"/>
          <w:i w:val="false"/>
          <w:color w:val="000000"/>
          <w:sz w:val="28"/>
        </w:rPr>
        <w:t xml:space="preserve">жай-күйін тексеруді жүргізсін, олардың өрт қауіпсіздігін қамтамасыз етуге </w:t>
      </w:r>
    </w:p>
    <w:p>
      <w:pPr>
        <w:spacing w:after="0"/>
        <w:ind w:left="0"/>
        <w:jc w:val="both"/>
      </w:pPr>
      <w:r>
        <w:rPr>
          <w:rFonts w:ascii="Times New Roman"/>
          <w:b w:val="false"/>
          <w:i w:val="false"/>
          <w:color w:val="000000"/>
          <w:sz w:val="28"/>
        </w:rPr>
        <w:t>бағытталған іс-шаралар әзірлесін.</w:t>
      </w:r>
    </w:p>
    <w:p>
      <w:pPr>
        <w:spacing w:after="0"/>
        <w:ind w:left="0"/>
        <w:jc w:val="both"/>
      </w:pPr>
      <w:r>
        <w:rPr>
          <w:rFonts w:ascii="Times New Roman"/>
          <w:b w:val="false"/>
          <w:i w:val="false"/>
          <w:color w:val="000000"/>
          <w:sz w:val="28"/>
        </w:rPr>
        <w:t xml:space="preserve">     7. Осы өкімнің орындалуын бақылау Қазақстан Республикасының Білім </w:t>
      </w:r>
    </w:p>
    <w:p>
      <w:pPr>
        <w:spacing w:after="0"/>
        <w:ind w:left="0"/>
        <w:jc w:val="both"/>
      </w:pPr>
      <w:r>
        <w:rPr>
          <w:rFonts w:ascii="Times New Roman"/>
          <w:b w:val="false"/>
          <w:i w:val="false"/>
          <w:color w:val="000000"/>
          <w:sz w:val="28"/>
        </w:rPr>
        <w:t>және ғылым министрлігіне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