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5d8a" w14:textId="1ca5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14 желтоқсандағы N 98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7 мамыр N 43-ө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"Қазақтелеком" ашық акционерлік қоғамы тартқан, мемлекет кепілдік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берген заем мәселесі жөніндегі жұмыс тобын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Премьер-Министрінің 2001 жылғы 14 желтоқсандағы N 98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тобының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Әйімбетов Сейітсұлтан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Сүлейменұлы                     Әділет вице-министрі,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Тұяқбаев Руслан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Шеризатұлы                      және коммуникациялар вице-министрі,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Оразәлиева Зәбира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Жандарқызы                      министрлігінің Заң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шарттар және талап-арыз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жұмыстары басқармасының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Белоруков Николай Васильевич, Нәлібаев Әбдіхалық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Зәкірұлы, Парсегов Борис Анатольевич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