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328e" w14:textId="f333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ғарыш айлағы 112-алаңының 1-құрылғысы шатырының құлау себептерін тексеру жөнінде үкіметтік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2002 жылғы 14 мамырдағы N 50-ө Өкімі.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"Байқоңыр" ғарыш айлағы 112-алаңының 1-құрылғысы шатырының құлау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фактісінің мән-жайларын зерделеу, себептерін анықтау және залалды бағалау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 мына құрамда үкіметтік комиссия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Школьник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 Сергеевич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ресурстар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Бижанов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Нұрахмет Құсайынұлы             Төтенше жағдайлар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агенттігі төрағасының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орынбасары,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Нұрғисаев                     - Қызылорда облысының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Серікбай Өрікбайұлы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Нұрғалиев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Ерғазы Мейірғалиұлы             Президентінің "Байқоңыр"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кешеніндегі арнаулы өкілі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(келісім бойынша)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                          - Қазақстан Республикасының Ішкі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 Иванович            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Өтеулина                      - Қазақстан Республикасының Еңбек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Хафиза Мұхтарқызы               және халықты әлеуметтік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Қожақов        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Асан Егінбайұлы                 Сыртқы істер министрлігі ТМД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істері жөніндегі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Қосынов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Алмас Олжабайұлы                Энергетика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ресурстар министрлігі Аэроғарыш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Комаров 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Геннадий Григорьевич            Қаржы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мүлік және жекешелендіру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комитеті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Шардарбек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Шәріпбек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министрлігі Құрылыс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Әшімбаев                      - "ҚазСТСҒЗИ" РМК институтының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Омарбайұлы                бас директоры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Үкіметтік комиссия Ресей Федерациясының үкіметтік комиссиясымен тығыз байланыста жұмыс істейді және белгіленген тәртіппен орталық және жергілікті атқарушы органдарын қажетті ақпаратты, ұсыныстарды және мүдделі мәселелер жөнінде қорытындыларды алуға, сондай-ақ олардың мамандарын жұмыс комиссиясына тартуға құқылы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Үкіметтік комиссия: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Ресей тарапымен келісе отырып шатырдың құлау себептерін, келтірілген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залалдың сомасын анықтауға және зардап шеккендерге нақты көмек көрсетуді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ұйымдастыруға қатыссын;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Үкіметіне жүргізілген жұмыстар жөнінде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ақпарат берсін және қажет болған жағдайда ұсыныстар тапсырсын.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