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49f4" w14:textId="fc54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2001 жылғы 27 қыркүйектегі N 76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2002 жылғы 23 мамыр N 59-ө өкімі. Күші жойылды - Қазақстан Республикасы Үкіметінің 2009 жылғы 13 қазандағы N 1586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2009.10.13 </w:t>
      </w:r>
      <w:r>
        <w:rPr>
          <w:rFonts w:ascii="Times New Roman"/>
          <w:b w:val="false"/>
          <w:i w:val="false"/>
          <w:color w:val="ff0000"/>
          <w:sz w:val="28"/>
        </w:rPr>
        <w:t>N 1586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"Көліктегі қауіпсіздікті қамтамасыз ету жөніндегі үйлестіру кеңесін құру туралы" Қазақстан Республикасы Премьер-Министрінің 2001 жылғы 27 қыркүйектегі N 76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Көліктегі қауіпсіздікті қамтамасыз ету жөніндегі үйлестіру кеңесінің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Нағманов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Қажымұрат Ыбырайұлы     Көлік және коммуникациялар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Нәлібаев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Әбдіхалық Зәкірұлы      Премьер-Министрінің Кеңсесі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құрамнан мыналар шығарылсын: Шнейдмюллер Владимир Викторович, Қалқабаев Ержан Шойбекұлы, Мұхтыбаев Серік Хамитұлы, Байдәулетов Нұржан Тәліпұлы.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