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391" w14:textId="ebbf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заңды тұлғаларды мемлекеттік тіркеу және кәсіпкерлік қызметті лицензиялау жүйесін реформалау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29 мамыр N 63-ө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Қоса беріліп отырған Қазақстан Республикасында заңды тұлғаларды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тіркеу және кәсіпкерлік қызметті лицензиялау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реформалау жөніндегі іс-шаралар жоспары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63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Республикасында заңды тұлғаларды мемлекеттік тіркеу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кәсіпкерлік қызметті лицензиялау жүйесін реформалау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Іс-шара           !  Аяқталу  !   Орындаушы     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 !  нысаны   !                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   2                   3               4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Заңды тұлғаларды мемлекеттік           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тіркеу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кәсіпкерлік қызметті лицен.              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зиялау мәселелері жөніндегі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проблемаларды анықтау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 шешудің мүмкін жолда.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рын әзірлеу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қоғамдық пікірге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Бұқаралық ақпарат құрал.      Мәдениет,         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дарында:                      ақпарат     Әділет министрлі.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заңды тұлғаларды мемлекет.    және қоғам. гі, Мемлекеттік    2-тоқсан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тіркеу жүйесінің;         дық келісім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кәсіпкерлік қызметті ли.      министрлі.  Статистика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цензиялау жүйесінің           гіне мате.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проблемалық мәселелері        риалдар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материалдарды       ұсыну     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жариялауға дайындау;       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Бұқаралық ақпарат құрал.      Бұқаралық   Мәдениет, ақпарат  2002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 заңды тұлғаларды      ақпарат     және қоғамдық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тіркеу және       құралда.    келісім министр.   2-тоқсан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кәсіпкерлік қызметті          рында       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лицензиялау жүйесінің         жариялау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проблемалық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Бұқаралық ақпарат құрал.      Үкіметке          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дарында:                      ақпарат     Әділет министрлі.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заңды тұлғаларды мемлекет.                гі, Мемлекеттік    3-тоқсан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тіркеу;                              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Статистика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кәсіпкерлік қызметті лицен.               Табиғи монополия.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зиялау жүйесін реформалау                 ларды реттеу, бәсе.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жөніндегі жария.               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ланымдардың қорытындысы                  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жүргізілген қоғам.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дық пікірді талдауды ескере              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отырып, конференциялар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 ұйымдастыру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Кәсіпкерлік қызметті лицен.  Үкіметке     Экономика және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зиялаудың халықаралық тә.    ұсыныс       сауда министрлігі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жірибесіне талдау жүргізу                                     4-тоқсан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оны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ликасында қолдану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Халықаралық және отандық     Үкіметке     Экономика және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тәжірибені ескере отырып,    ұсыныс       сауда министрлігі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Республикасында                 (жинақтау),         4-тоқсан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кәсіпкерлік қызметті                      лицензиар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лицензиялау жүйесін жетіл.                тік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діру жөнінде: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лицензиялау рәсімдерін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тәртіпке келтіру және оңай.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лату мақсатында қолданылып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жүрген, лицензиаттарға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қойылатын біліктілік 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лаптарына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орталық және жергілікті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атқарушы органдардың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зиялау мәселелеріндегі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өкілеттіктерін бөлуді;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басымдылығын қызметті жүр.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гізу үшін қажетті құжаттар.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дың болуы мен ресімдеу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дұрыстығынан лицензиаттың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 қызметін бақылауға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 түрлерін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ланатынға жатқызу өлшемдерін;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лицензияланатын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 түрлерінің тізбесін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қысқарту жөніндегі ұсыныс.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тарды көздейтін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Заңды тұлғаларды мемлекеттік   Үкіметке    Әділет министрлігі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тіркеудің халықаралық тәжі.    ақпарат              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рибесіне талдау жүргізу                                        4-тоқсан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оны Қазақстан Республи.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касында қолдану жөнінде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ұсыныстар енгізу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Заңды тұлғаларды "бір терезе"   Үкімет    Әділет министрлігі,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қағидаты бойынша, яғни бір      қаулысы.  Статистика жөнін.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рәсім шегінде мемлекеттік       ның       дегі агенттік,       1-тоқсан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тіркеуге кезең-кезеңімен        жобасы    Мемлекеттік кіріс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көшу бағдарламасын әзірлеу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"Лицензиялау туралы" жаңа       Заң       Экономика және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Заңның, оның ішінде:            жобасы    сауда министрлігі,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лицензияланатын қызмет                   лицензиар мемлекет.  2-тоқсан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түрлерінің бірыңғай                       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тізбесін;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лицензиялау қағидаттарын;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лицензия алуға өтінім беру.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ші мен лицензиат сай болуы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тиіс біліктілік талаптарын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айқындау қағидаттарын;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лицензиардың, лицензиаттың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лицензия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берушінің құқықтары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жауапкершілігін;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 бекітетін кәсіпкер.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лік қызметті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ережелерінде қамтылуға тиіс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стандартты қағидаларды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көздейтін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"Лицензиялау туралы" жаңа      Норматив.  Экономика және     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Заңды қабылдау кезінде         тік        сауда министрлігі,  қабылдан.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нормативтік құқықтық кесім.    құқықтық   лицензиар           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дерге өзгерістер мен толық.    кесімдер.  мемлекеттік        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тырулар енгізу                 дің        органдар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жобалары             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