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1fab" w14:textId="d181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2002 жылғы 20 мамырдағы N 54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27 маусым N 86-ө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"Жұмыс тобын құру туралы"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жылғы 20 мамырдағы N 54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R020054_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өкіміне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тобының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    Экономика және сауда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Сәбит Сарқытұлы              Мемлекеттік кіріс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      Қаржы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 Шарафутдинұлы          Әділет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Бисетаев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Серікбай Жұмабекұлы          Парламенті Мәжілісінің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депутаты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"Есімов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 Смағұлұлы           Ауыл шаруашылығы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комитетінің төрағасы"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"Есімов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 Смағұлұлы           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Ауыл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      Сыртқы істер вице-министрі";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құрамнан: Алтынай Қайыржанқызы Әкімова, Ерлан Әскерұлы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Жұмағұлов, Марат Мәкеұлы Ыдырысов, Дәулетхан Жамбатұлы Рахимов, Тұрғанбай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Қилажиұлы Тәжмағамбет, Әсия Нағымзянқызы Шайхова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