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2f6" w14:textId="343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Лизинг мәселелерi бойынша заңнамалық кесiмдерге өзгерiстер мен толықтырулар енгiзу жөнiнде ұсыныстар дайындау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2002 жылғы 4 шілдедегі N 92-ө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Лизингтiк қызмет мәселелерi бойынша жекелеген заңнамалық кесiмдерде орын алған қайшылықтарға байланысты проблемаларды шешу жөнiнде ұсыныстар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  Экономика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Шәрiпбек Шардарбекұлы           Экономика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Құрылыс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Байсейiтова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Баталқызы                  Мемлекеттiк кiрiс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Әдiснама департаментiнiң Тiкелей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салық басқармасы корпоративтiк табыс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салығы әдiснамасы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Жанғозин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Мұратжан Жанқынбекұлы           Мемлекеттiк кiрiс министрлiгi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ұйымдастыру және кеден режимдерi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басқармасы Кеден режимдерi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     - "Қазқұрылыслизинг"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Әзiзхан Көпмағамбетұлы          ассоциациясының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Рүстембек Қуаталыұлы            министрлiгiнiң Мемлекеттiк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Иссык                         - "Қазақстандық лизинг" ассоциациясы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Владимировна            Yйлестiру кеңесiнiң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Каменев 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Агентай Ахметұлы                министрлiгi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кесiмдердi жүйелеу және кодтау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Қоскин  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Ташкенбайұлы             шаруашылығы министрлiгiнiң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шаруашылығы машиналарын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техникалық саясат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Ошақбаев                      - "ҚазАгроҚаржы"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Рақым Сәкенұлы                  қоғамының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Шаихова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Нағымзиянқызы             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органдарды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Шоқыбасова                    - Қазақстан Республикасының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Айнұр Әбдiлманатқызы            Банкi Заң департаментiнiң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айырысу қатынастарын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қамтамасыз ету және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2002 жылғы 1 қыркүйекке дейiнгi мерзiмде Заң жобалау жұмыстары жөнiндегi ведомствоаралық комиссияға лизинг мәселелерi бойынша заңнамалық кесiмдерге өзгерiстер мен толықтырулар жөнiнде ұсыныстар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