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772f" w14:textId="ae57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Ғабиден Мұстафиннiң 100 жылдық мерейтойын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24 шілде N 109-ө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Аса көрнектi қазақ жазушысы Ғабиден Мұстафиннiң есiмiн мәңгi 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қалдыру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1-қосымшаға сәйкес құрамда Ғабиден Мұстафиннiң 100 жылдық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мерейтойын дайындау және өткiзу жөнiндегi республикалық комиссия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2-қосымшаға сәйкес Ғабиден Мұстафиннiң 100 жылдық мерейтойын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дайындау және өткiзу жөнiндегi iс-шаралар жоспары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2002 жылғы 24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N 109 өкiмiне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Ғабиден Мұстафиннiң 100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мерейтойын дайындау және өткiзу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республикалық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Құл-Мұхаммед             -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Мұхтар Абрарұлы            ақпарат және қоғамдық келiсiм 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Оразәлин                 - Қазақстан Жазушылар одағының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Нұрлан Мырқасымұлы         хатшысы,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Беркiмбаева              - Қазақстан Республикасының Бiлiм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Шәмша Көпбайқызы           ғылым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Мұхаметжанов             - Қарағанды облысының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Камалтин Ескендiрұлы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Жақсыбеков               - Астана қаласының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Әдiлбек Рыскелдiұлы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                 - Алматы қаласының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 Вячеславович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Тiлеухан                 -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Бекболат Қанайұлы          ақпарат және 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 Мәдениет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Жолдасбеков              - Л.Гумилев атындағы Еуразия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Мырзатай Жолдасбекұлы      ұлттық университетiнiң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Қасқабасов               - М.Әуезов атындағы Әдебиет және өнер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Сейіт Асқарұлы             институтының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Мұстафин                 - жазушының ұлы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Ғабиденұлы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2002 жылғы 24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N 109 өкiмiне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Ғабиден Мұстафиннiң 100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мерейтойын дайындау және өткiзу жөнiндегi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   Іс-шара              Орындау            Орындауға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                              мерзімі       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Ғ.Мұстафиннiң 10 томдық          2002 жыл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шығармалар жинағын, сондай-ақ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замандастарының жазушы                       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естелiктерiн шығару                   министрлiгi, Бiлiм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ғылым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F.Мұстафиннiң мерейтойына        2002 жыл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арнайы почта маркаларын,                   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суретхаттар, конверттер 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Ғ.Мұстафиннің өмiрi мен          2002 жыл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шығармашылығы туралы        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бұқаралық ақпарат                           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құралдарында материалдар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жариялау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Ғ.Мұстафиннiң 100 жылдығына      2002 жыл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республикалық                       Бiлiм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ғылыми-практикалық      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Республиканың оқу                2002 жыл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орындарында, мектептерiнде,                  Бiлiм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кiтапханаларында тақырыптық                  министрлігі,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кештер ұйымдастыру                           Жазушылар одағы (келiсiм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Қарағанды қаласының бiр          2002 жыл    Қарағанды қаласының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көшесiне заңнамада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белгiленген тәртiппен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F.Мұстафиннiң есiмiн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Туған жерiнде жазушы мүсiнiн     2002 жыл    Қарағанды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орнату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Алматы қаласында                 2002 жыл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Ғ.Мұстафиннiң мерейтойына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мерекелiк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Қарағанды облысында              2002 жыл    Қарағанды облысының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Ғ.Мұстафиннiң 100 жылдығына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мерекелiк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