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c3e1" w14:textId="de6c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2002 жылғы 2 маусымдағы N 75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23 тамыз N 128-ө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сауда рыноктарын ұйымдастыру мен дамыту мәселелері бойынша ұсыныстар әзірлеу жөніндегі жұмыс тобын құру туралы" Қазақстан Республикасы Премьер-Министрінің 2002 жылғы 12 маусымдағы N 75 </w:t>
      </w:r>
      <w:r>
        <w:rPr>
          <w:rFonts w:ascii="Times New Roman"/>
          <w:b w:val="false"/>
          <w:i w:val="false"/>
          <w:color w:val="000000"/>
          <w:sz w:val="28"/>
        </w:rPr>
        <w:t xml:space="preserve">R020075_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мынадай өзгеріс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жұмыс тобының құрамына Қазақстан Республикасы Қаржы полициясы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агенттігінің Қаржылық қылмыстарды анықтау жөніндегі департаменті қаржылық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қылмыстарды анықтау жөніндегі 2-бөлімнің бастығы Зәңгір Қалиұлы Мұқатаев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құрамнан Феликс Николаевич Де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А.Ж.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