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689" w14:textId="3016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және орта бизнес саласындағы жылдың үздік кәсiпкерлерi" конкурсының жеңiмпаздарын анықтау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9 қыркүйек N 137-ө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үздiк кәсiпкерлерiн, сондай-ақ шағын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 бизнесті дамытуға жәрдем көрсетушi жеке және заңды тұлғаларды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қызметтерiн ынталандыру мақсатында өткiзiлетiн "Шағын және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 саласындағы жылдың үздiк кәсiпкерлерi" конкурсының қорытындыларын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құрамдағы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 - Қазақстан Республикасы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Кәрiм Қажымқанұлы           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Мәжит Төлеубекұлы            және сауда министрi,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Аймақов                   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Жаңабекұлы          және сауда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Әбiлғазы Қалиақпарұлы        және сауда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Бақытжан Әбдiрұлы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бәсекелестiктi қорғау жөнiндегi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бiрiншi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Досжан                     - Қазақстан Республикасы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Ардақ Дүкенбайұлы           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Нығматулин          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 Зайроллаұлы           және коммуникациялар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Күрiшбаев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Ақылбек Қажығұлұлы           шаруашылығы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Никитинский               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Евгений Сергеевич            және спорт жөнiндегi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Нәубетова                  - Қазақстан Республикасы Министрiнiң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Рашида Аронқызы              Қазақстан Республикасының Президентi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жанындағы Отбасы және әйелдер iстерi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жөнiндегi ұлттық комиссиясының төрайымы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хатшылығының сектор меңгерушiсi;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Исламов                    - "Астана-Қаржы" ашық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Кинталь Кинталевич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Сауэр                      - "Родина" өндiрiстiк кооперативiнің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Адамович                директоры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Дәулетиярова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Гүлбахыт Сәбитқызы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бәсекелестiктi қорғау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агенттігінiң бөлiм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11 қыркүйекке дейiн "Шағын және орта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жылдың үздiк кәсiпкерлерi" конкурсының жеңімпаздарын анықтасын.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