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549" w14:textId="5e78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жөніндегі қазақстан-поляк комиссиясының төртінші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17 қыркүйек N 141-ө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Польша Республикасы арасындағы өзара тиiмдi ынтымақтастықты, екі жақты сауда-экономикалық қатынастарды одан әрi кеңейтуді және жандандыруды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және бюджеттiк жоспарлау министрлігі Астана қаласында 2002 жылғы 23-24 қыркүйекте Сауда-экономикалық ынтымақтастық жөнiндегi қазақстан-поляк комиссиясының (бұдан әрi - Комиссия) төртінші мәжілісін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орталық атқарушы органдар, өзге де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 мен ұйымдар (келiсiм бойынша) көзделген iс-шараларды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министрлігі белгiленген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тәртiппен Қазақстан Республикасының Экономика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Комиссияның төртiншi мәжiлiсiн өткiзу үшін қаражат бөлінуін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өкiмнің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 және бюджеттiк жоспарлау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17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141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Сауда-экономикалық ынтымақтастық жөніндегі қазақстан-поляк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комиссиясының төртінші мәжілісін дайындау және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23-24 қыркүйекте Астана қаласында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  Іс-шара         !  Орындалу  ! Орындалуына жауаптылар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                !  мерзімі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1                 2                   3                  4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Делегацияның келу бағдар.    2002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ламасын дайындау            18 қыркүйекке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дейін 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Комиссияның төртінші мәжі.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лісінің күн тәртібі мен     18 қыркүйекке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хаттамасының жобалары           дейін 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ұсыныстар беру,                 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 мәжілісінің күн                  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тәртібіне сәйкес Комиссия.                 iстер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қазақстандық бөлігі                   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 төрағасының, мемлекеттік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органдар мен мүдделі ұйымдар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өкілдерінің сөйлейтін сөздерін             Қаржы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     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қоғамдық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ортаны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Денсаулық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сының Ұлттық Банкі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бойынша),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ликасының 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істері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(келісім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сатып алу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сының Кедендік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агенттігі,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әкімі,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сының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палаталары одағы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"ҚазТранГаз"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лік қоғамы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бойынша), "Қазтеңізкөлік.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флоты" ҰТКК"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лік қоғамы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Поляк делегациясына қызмет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көрсетуді (Комиссияның      18 қыркүйекке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бөлігінің          дейін 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тең төрағасы атынан қабыл.              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дау, кофе-брейк, кеңсе                    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тауарлары) ұйымдастыру                    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ұсыныстар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Поляк делегациясы мүшелеріне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көліктік қызмет көрсетуді      23-24 қыр.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 күйек 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Комиссияның төртінші мәжілі.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сінің жұмысын баспасөзде       23-24 қыр.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жариялауды және Комиссия         күйек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мәжілісінің қорытындылары            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баспасөз конферен.                 жоспарлау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циясын өткізуді ұйымдастыру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Делегацияның әуежайдағы, 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жүру бағыты бойынша қауіп.     23-24 қыр.  Ішкі істер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сіздігін, барған орындарын.    күйек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да, кеңесті өткізу барысында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Комиссия жұмысы кезеңінде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қоғамдық тәртіпті қолдауды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Комиссияның поляк бөлігінің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 төрағасына естелік      18 қыркүйекке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сыйлық және поляк делега.        дейін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циясының мүшелеріне кәдесый.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 сатып алуды ұйымдастыру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Комиссияның төртінші мәжілі.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сінің қорытындылары бойынша   10 қазанға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 дейін     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Үкіметіне есеп беру                     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Республикасының Сыртқы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