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1612" w14:textId="aeb1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күзетуге жататын объектiлердiң нақты тiзбесiн белгiлеу жөнiндегі ұсыныстарды әзiрлеу жөнiндегi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14 қазан N 158-ө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"Күзет қызметi туралы" Қазақстан Республикасының 2000 жылғы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қазандағы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Z000085_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Заңына сәйкес және мемлекеттiк күзетуге жататын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объектiлердiң нақты тiзбесiн белгiлеу жөнiндегi ұсыныстарды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Мынадай құрамдағы Ведомствоаралық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Аманбаев                       - Қазақстан Республикасының Iшкi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Мұрат Ермұханұлы                 вице-министрi, жетекшi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Жәмiшев    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 Бидахметұлы                бiрiншi вице-министрi, жетекшiнiң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Мәдиев Гельман                 - Қазақстан Республикасы Iшкi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Шаризатұлы                       министрлiгiнiң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мамандандырылған күзет қызметi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басқармасы техникалық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жүйелері және материалдық-техникалық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қамтамасыз ету басқармасының бастығы,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Бабракова     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Татьяна Михайловна               министрлiгi Мемлекеттік органдарды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қаржыландыру департаментiнің қорғаныс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кешенi және құқық қорғау органдары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басқармасы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Өтетілеуова                    - Қазақстан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 Қадырқызы                 сақтау министрлігі жұмылдыруды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қамтамасыз ету және құпиялылық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режимi бөлiмiнiң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Ақпенова                       - Қазақстан Республикасы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Раушан Төлеқызы                  ақпарат және қоғамдық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министрлiгiнің телерадио хабарларын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тарату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Бадашев                        - 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Ерлан Айтмаханұлы                шаруашылығы министрлiгiнiң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ресурстары жөніндегi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мемлекеттiк бақылау және нормативтік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құқықтық кесiмдер бөлiмiнің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Жолдыбаев                      - Қазақстан Республикасы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Амантай Базарбайұлы              коммуникациялар министрлiгiнің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Азаматтық авиация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      - Қазақстан Республикасының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Ғабдолхамит Оразұлы              және минералдық ресурстар министрiнің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қауiпсiздiк жөнiндегi көмекшiсi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Тiналин                        - Қазақстан Республикасы Әдiлет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Қанат Елеубекұлы                 министрлiгiнiң Заңнама департаментi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жобаларын сараптау мен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басқармасының өндiрiстік емес сала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мәселелерi жөнiндегі заң жобаларын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сараптау мен дайындау бөлiмiнiң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Әшiмбаев                      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Серiк Қайтайұлы                  және бюджеттiк жоспарлау министрлiгі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Мемлекеттiк аппарат, қорғаныс,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қоғамдық тәртiп және қауiпсiздiк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шығыстарын жоспарлау департаментiнiң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бөлiм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Нигай                          - Қазақстан Республикасы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Эдуард Михайлович                жағдайлар жөнiндегi агенттігінің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қаласындағы жедел тобы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Перков                         - Қазақстан Республикасы Iшкi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Сергей Алексеевич                министрлігі Мемлекеттiк күзет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департаментi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екi ай мерзiмде мемлекеттiк күзетуге жататын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объектiлердiң нақты тiзбесiн белгiлеу жөнiндегi ұсыныстарды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Үкiметiне енгiзсiн.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мемлекеттiк органдары Ведомствоаралық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тобының сұрау салулары бойынша қажетті ақпарат ұсынсын.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