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a42" w14:textId="bf8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экономикасын интенсивтендіру мониторингін жасау және жүргізу жөнінде ұсыныстар әзірлеу бойынша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28 қазан N 166.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 интенсивтендіру мониторингін жасау және жүргізу жөнінде ұсыныстар әзірлеу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Тұрмаханұлы                 және бюджеттік жоспарлау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 Нұрғали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Сәдуақасұлы                 және минералдық ресурстар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Бәтпенов Талғат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Жұмағұлұлы           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Ақпараттандыру саясаты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 және инновация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Кетіркеева Райгүл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Мамырханқызы                шаруашылығы министрлігі Стратегия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мемлекеттік реттеу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 Елтай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Жанәбілұлы                  коммуникациялар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Қаржылық реттеу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 Төлеген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Мұқанұлы                    және сауда министрлігі Индустриалдық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департаменті тау-кен-металлургия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кешені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 Нұржан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Евгеньевич        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жиынтық-талдама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 Юрий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Камирович                   жөніндегі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бірінші орынбасары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тобына белгіленген тәртіппен өз құзыретіне кіретін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 бойынша орталық атқарушы органдардың және өзге де мемлекеттік органдардың (келісім бойынша) мамандарын тартуға, сондай-ақ оған жүктелген міндеттерді орындау үшін қажетті ақпарат сұратуға құқық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2003 жылғы 1 ақпанға дейінгі мерзімде Қазақстан Республикасы Үкіметінің қарауына белгіленген тәртіппен Қазақстан Республикасының экономикасын интенсивтендіру мониторингін жасау және жүргізу жөнінде ұсыныстар енгізсін.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