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22c6" w14:textId="edd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Бақыршық тау-кен-металлургия комбинатының проблемалары бойынша ұсыныстар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18 желтоқсан N 195-ө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Бақыршық тау-кен-металлургия комбинатының проблемалары бойынша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Өтепов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 министрлігінiң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жекешелендiру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бiрiншi орынбасары,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Жұмағалиева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Iзiмқызы          министрлiгiнiң Мемлекеттік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жекешелендiру комитетi жекешелендiруден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кейiнгi бақылау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хатшы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 тобының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Кәрiбаев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Ғаббасұлы        минералдық ресурстар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Геология және жер қойнауын қорғау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 сауда министрлiгiнiң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жөніндегі комитетi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Құнақаев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 және сауда министрлiгi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пайдалану жөнiндегi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Кәкенов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Нұрша Кәкенұлы         және сауда министрлiгi Индустриялық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Швайченко            - Шығыс Қазақстан облысы әкімiнiң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Бақыршық тау-кен-металлургия комбинатының проблемалары бойынша ұсыныстарды әзiрлесiн және Қазақстан Республикасы Үкiметiнiң қарауына енгiзсін.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Өкiмнің орындалуын бақылау Қазақстан Республикасы Премьер-Министрінің бiрiншi орынбасары А.С.Павловқа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