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1938" w14:textId="07b1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мүгедектердi әлеуметтiк қорғау туралы" Қазақстан Республикасының Заң жобасына ұсыныстар әзiрлеу жөнiндегi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29 желтоқсан N 207-ө. 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мүгедектердi әлеуметтiк қорғау туралы" Қазақстан Республикасының Заң жобасына ұсыныстар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Әшитов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Зайырқанұлы  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вице-министрi,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тобының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Баймұқанов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 Хасанұлы                Еңбек және халықты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министрлiгi Әлеуметтiк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қамсыздандыру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бағдарламаларды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Ефремов                      - Қазақ зағиптар қоғамы орталық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Андреевич              басқармасы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Аманова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Қазиза Құсайынқызы    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Емдеу-алдын алу жұмысы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Ерғалиева                    - "Yмiт" саңырау мүгедектердi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Аманбике Өсербайқызы           қолдау орталығының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Қайыпова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Нина Әмірқызы                  Парламентi Сенатының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Қалдығұлова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Сәния Мұсақызы                 Парламентi Мәжiлiсiнің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депутаты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Ибадоллаұлы             Туризм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агенттiгi бұқаралық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жұмыс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Исабеков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Даниатұлы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Әлеуметтiк сала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жоспарлау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денсаулық сақтау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әлеуметтiк қорғау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Иманалиев                    - Алматы қаласы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Есмұратұлы              жанындағы Мүгедектердің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құқықтары мен мүдделерiн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қорғау жөнiндегi үйлестiрушi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кеңестiң атқарушы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Қараев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Жауынбай Амантұрлыұлы          Бiлiм және ғылым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 жалпы бiлiм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департаментінiң директоры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"Қазақстан Республикасында мүгедектердi әлеуметтiк қорғау туралы" Қазақстан Республикасы Заңының жобасына ұсыныстарды 2003 жылдың бiрiншi тоқсанында әзiрлесiн және белгiленген тәртiппен Қазақстан Республикасының Үкiметiне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