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20d0" w14:textId="dad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бейбiтшiлiк және келiсiм конференцнясын дайындау және оны өткiзу жөніндегi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30 қаңтар N 15-ө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13 ақпанда Алматы қаласында өтетiн Халықаралық бейбiтшiлiк және келiсiм конференциясын өткiзуге дайындықты тиiмдi ұйымдастыруды және үйлестiрудi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бейбiтшiлiк және келiсiм конференциясын дайындау және оны өткiзу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Алматы қаласының әкiмi, өзге де мемлекеттiк органдары (келiсiм бойынша) Жоспарда көзделген iс-шаралардың орындалуын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Мынадай құрамдағы Халықаралық бейбiтшiлiк және келiсiм конференциясын дайындау және оны өткiзу жөнiндегi ұйымдастыру комитетi құрылсын: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 Кемелұлы         Мемлекеттiк хатшысы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Тәжин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Мұхамбетқазыұлы        Президентiнiң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Басшысының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Mұхтаp Абрарұлы   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келiсiм 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 - Алматы қаласының әкiмi;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Дәрiмбетов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Байдалы Нұртайұлы            Президентi Іс басқарушысының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 Сыртқы iстер бiрiншi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Машкевич                   - Еуразиялық еврей конгресiнiң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Антонович          президентi (келiсiм бойынша).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Президентiнiң Іс басқармасы (келiсiм бойынша) 2003 жылға арналған республикалық бюджетте "Ресми делегацияларға қызмет көрсету" бағдарламасы бойынша көзделген қаражат есебiнен осы iс-шараны өткiзуге арналған шығыстарды қаржыландыруды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Жоспардың орындалуын бақылау Қазақстан Республикасының Сыртқы iстер министрлiгiне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13 ақпанда Алматы қаласында Халықаралық бейбiтшiлiк және келiсiм конференциясын дайындау және оны өткiзу жөнiндегі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 Іс-шара         !  Орындау !  Жауапты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     !  мерзімі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Конференцияны өткiзу бағ.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дарламасын дайындау       7 ақпанға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дейiн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Президентiнiң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қызметі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Конференцияға келетiн 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делегациялар құрамын      7 ақпанға   Президентiнiң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келiсу: ресми делегация    дейiн      қызметi (келiсім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(1+3), бiрге жүретін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 (10 адамға дейiн),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күзет қызметкерлерi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(5 адамға дейiн), баспа.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сөз, конференцияға қаты.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сушылардың келу және кету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кестесiн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Делегацияларды ұйымдастыру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-хаттамалық бекiту:         7 ақпанға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Қырғыз Республикасының     дейiн   1)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делегациясы;                          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Өзбекстан Республикасының          2)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делегациясы;                          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Тәжікстан Республикасының          3)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делегациясы;                          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Әзiрбайжан Pecпубликасы.           4)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делегациясы;                      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Tүpік Республикасының              5)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делегациясы;                          сының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Ауғанстан Өтпелі Ислам             6)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Мемлекетiнiң делегациясы;             сының Қаржы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Америка Құрама Штаттарының         7)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делегациясы;                          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Ресми делегациялар мен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бiрге жүретiн адамдарды  12-13 ақпан. Президентiнің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күтiп алуды және шығарып    да    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ұйымдастыру, әуе.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жайда, оның iшiнде VIP-зал            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шай дастарханын                министрлiгi,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 қаласының әкiмi,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Республикалық ұланы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комитетiнiң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Кедендiк бақылау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Алматы қаласының әуе.    2003 жылғы   Алматы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жайын жалаулармен және   12 ақпанда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транспаранттармен                     Сыртқы iстер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Қырғыз Республикасының,  2003 жылғы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Республикасы. 12-13 ақпанда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ның, Тәжiкстан Респуб.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ликасының, Әзiрбайжан  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Республикасының, Түрiк          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Республикасының, Ауған.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 Өтпелi Ислам Мемле.       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кетiнiң, Америка Құрама               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Штаттарының делегация.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тасымалдауды жүзеге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арнайы ұшақтар.  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аумағы үстiнен ұшып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Қырғыз Республикасының,    2003 жылғы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Өзбекстан Республикасының, 12-13 ақ.   Көлiк және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Тәжiкстан Республикасының,    панда    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Әзiрбайжан Республикасының,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Түрiк Республикасының,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Ауғанстан Өтпелi Ислам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Мемлекетiнiң, Америка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Құрама Штаттарының делега.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 тасымалдауды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асыратын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ұшақтардың тұрағын,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көрсетудi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жанармай құюды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Ресми делегациялардың  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мүшелерiн тамақтандыруды   12-13 ақ.  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және оларға      панда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көлiктiк қызмет көрсету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Қазақстан Республикасының  2003 жылғы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Iшкi iстер министрлiгi    12-13 ақпан. ның Iшкi iстер.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 полициясының машина.     да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ларымен жүретiн бағыттар 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алып жүру                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Күзетілетін адамдар мен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делегациялардың әуежайда, 12-13 ақпан. Президентiнiң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жүретiн бағыттары бойынша,  да        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өткiзiлетiн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тұратын орындарында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(бағдарлама бойынша)                   Iшкi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қауіпсiздігін қамтамасыз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комитетi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Ресми делегациялардың  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мүшелерiне медициналық     12-13 ақ.  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             панда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Ресми делегациялардың  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басшылары мен мүшелерiн   12-13 ақпан.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орналастыруды ұйымдастыру.   да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Олармен бiрге жүретiн  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адамдарға, алдыңғы топқа,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конфeренцияға қатысушылар.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ға, баспасөзге қонақ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үйлерге орналастыруда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Қазақстан Республикасы   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Президентінің Күзет     12-13 ақпанда  Президентінің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 қызметкерлерінiң               басқармасы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қонақ үйде тұруын қамта.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(1 қонақ үй -                Республикасы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нөмiр) мүдделi                       нің Күзет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 Республикасы.  2003 жылғы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мүдделі министрлік. 12-13 ақпанда  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тері мен ведомстволары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өкілдерінің қатысуымен                 Республикасының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штаб құру                              министрліктері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ведомстволары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Конференцияны ұйымдастыру  2003 жылғы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үй-жайларды жабдықтау 12 ақпанға  Президентінiң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(ұйымдастыру техникасымен,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 байланысымен,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кеңсе тауарларымен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жарақтандыру); залды                   Президентiнiң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безендiру                  қызметi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(мемлекеттік жалаулар,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үстелге қойылатын белгiлер          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жалаушалар, гүлдер,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микрофондар)                           Президентiнiң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комитетi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Делегациялар мүшелерiне, 2003 жылғы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бiрге жүретiн адамдарға, 12 ақпанға     Президентiнің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баспасөзге және күзетушi.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лерге арналған бэйдждер                 бойынша), Қазақстан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                                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Күзет қызметi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Орталық Азия, Әзiрбайжан,  2003 жылғы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Түркия және Ауғанстан     13 ақпанда    Президенті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мемлекеттерi басшыларының               Баспасөз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баспасөз кон.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ференциясын өткізу,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бұқаралық ақпарат құрал. 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дарында жариялау (шақыру,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пулдар), жалпы фотосуретке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Халықаралық бейбiтшiлiк    2003 жылғы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келiсiм конференция. 11 ақпанға    Сыртқы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сына Бейбiтшілiк және       дейiн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 хартиясының жоба.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сын, конференцияның      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қорытындысы бойынша баспа.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сөз релизiн, анықтамалық-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 материалдарын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Президентi сөйлейтiн сөз.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Қазақстан Республикасы    2003 жылғы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Президентiнiң атынан:     13 ақпанда    Президентiнiң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делегациялар басшылары               қызметі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конференцияға қатысу.               бойынша),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 үшін (қабылдауды                  Республикасы Президентi.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жүргiзетiн орынды айқындау              нің Iс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безендiру, өз орын.               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дарына отырғызу, делега.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циялар үшiн квоталарды   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келiсу, күзету iс-шарала.              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ры, ас мәзiрiн, музыкалық               министрлiгi,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 дайындау);                   қаласының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делегациялар мүшелері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үшін;                         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бұқаралық aқпарат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құралдарының өкілдері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ресми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1) мемлекеттер басшылары   2003 жылғы  1)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сыйлық жиынтықтарын  12 ақпанға   Президентiнiң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алу;                             басқармасы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бағдарламалар мен                  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баспа өнiмдерiн               2)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дайындау.                              сының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Әр делегацияға бекiтiлген  Сапар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органдардың    кезеңiнде   Сыртқы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қызметкерлерiн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