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1c8e" w14:textId="b171c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Импортталатын тамақ өнiмдерi мен оларды өндiруге арналған шикiзаттардың қауiпсiздiгiн әрi сапасын қамтамасыз ету бойынша ұсыныстар әзiрлеу жөнiндегi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2003 жылғы 4 ақпан N 17-ө. Күші жойылды - ҚР Үкіметінің 2007.05.31. N 442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Импортталатын тамақ өнiмдерi мен оларды өндiруге арналған шикiзаттардың қауiпсiздiгiн әрi сапасын, сондай-ақ сапасыз импорттан отандық тұтынушылар мен өндiрушiлердi қорғауды қамтамасыз ету жөнiнде ұсыныстар әзiрлеу мақсатында мынадай құрамда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Құсайынов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Әбiлғазы Қалиақбарұлы        Индустрия және сауда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Сәкенқызы              шаруашылығы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Рахымбеков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Төлеутай Сатайұлы           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Агроөнеркәсiп кешенi мен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аумақтарды дамытуды талдау әрi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peттeу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Таспихов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Амангелдi Сатыбалдыұлы       Индустрия және сауда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Стандарттау, метрология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сертификаттау жөнiндегi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Меркер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Александрович  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Айдарханұлы          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Өсiмдiктердi қорғау және карантинi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департаментi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Керiмбеков                 - Қазақстан Республикасы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Әкiмбайұлы            бақылау агенттiгiнiң Кедендiк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бақылауды ұйымдастыру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кедендiк бақылауды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Тоқсейiтова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Рәбиға Әлiбекқызы            шаруашылығы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Ветеринарлық қадағалау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Шарбақов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Жиенбайұлы            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санитарлық-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 санитарлық-гигиеналық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қадағалау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Әлiмарданова               - Сүт және сүт өнiмдерiн өндiрушiлер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Мариәм Қалабайқызы           қауымдастығының атқарушы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Лагода                     - Қазақстан Астық өңдеушiлерi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Виталий Владимирович         нан пiсiрушiлерi одағының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вице-президентi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  - Қазақстанның Тамақ өнiмдерiн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  өндiрушiлерi одағының 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Потороко                   - Қазақстанның Шарапшылар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Галина Власовна              республикалық дегустациялық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комиссиясының мүшесi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Скугорев Николай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Степанович                   Қызылша және қант өндiрiсi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қауымдастығының вице-президентi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Қазақстан Республикасының аумағына әкелiнетiн тамақ өнiмдерi мен оларды өндiруге арналған шикiзаттардың қауiпсiздiгiн әрi сапасын қамтамасыз ету және сапасыз импорттан iшкi рынокты қорғау жүйесiн жетiлдiру жөнiндегi ұсыныстарды 2003 жылғы 1 сәуiрге дейiнгi мерзiмде әзiрлесiн және Қазақстан Республикасының Үкiметiне берсiн.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