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300b" w14:textId="dc03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мемлекеттiк емес секторының сыртқы қарыз алуын ретке келтiру бойынша ұсыныстар әзiрлеу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20 ақпандағы N 26-ө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Экономиканың мемлекеттік емес секторының сыртқы қарыз алуын ретке келтiру және салық заңнамасына жеткiлiктi капиталдандыру ережесiн енгiзу жөнiнде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Yсенова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Нұрила Дүйсенбiқызы           министрлiгi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Қазиев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Дастан Серiкұлы               министрлiгi Салық комитетiнiң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Capбacoв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Мұратұлы                министрлiгi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халықаралық салық салу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Салық саясаты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болжамдар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Хәкiмұлы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министрлiгі Мемлекеттiк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кредит беру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қарыз алу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берудi талдау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Шалғымбаева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Нұртай Тұяққызы               Банкi Бухгалтерлiк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Үсенбекова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Ермекбайқызы           Банкi Қаржылық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қадағалау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Қаржаубеков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Жұмабекұлы          Банкi Бухгалтерлiк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екiншi деңгейдегi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банктер мен сақтандыру ұйымдарындағы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бухгалтерлiк есеп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 маманы-экономист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Үмбетәлиев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 Тоқтарұлы                Банкi Төлем теңгерiмi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валюталық реттеу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капитал қозғалысы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маманы-экономист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Сабыржанов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Жанұзақ Төлегенұлы            полициясы агенттігі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қылмыстарды анықтау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қылмыстарды анықтау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бөлiм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2003 жылғы 1 наурызға дейiн Қазақстан Республикасы Үкiметiнiң қарауына экономиканың мемлекеттiк емес секторының сыртқы қарыз алуын ретке келтiру және салық заңнамасына жеткiлiктi капиталдандыру ережесiн енгiзу жөнiнде ұсыныстар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бiрiншi орынбасары A.С. Павловқа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