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eabd9" w14:textId="f8eab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инвестициялық мүмкiндiктерiн таныстыру жөнiндегi 2003 жылға арналған ақпараттық жұмыс жоспары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2003 жылғы 7 наурыздағы N 31-ө өкімі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экономикасына тiкелей шетелдiк және отандық инвестицияларды одан әрi тарту, халықаралық экономикалық ынтымақтастықты нығайту және оң инвестициялық имидж жасау мақсатында: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Республикасының инвестициялық мүмкiндiктерiн таныстыру жөнiндегi 2003 жылға арналған ақпараттық жұмыс жоспары (бұдан әрi - Жоспар) бекiтiлсiн.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Орталық атқарушы органдар, өзге де мемлекеттiк органдар (келiсiм бойынша), мүдделi ұйымдар (келiсiм бойынша), облыстардың және Астана, Алматы қалаларының әкiмдерi Жоспарға сәйкес тиiмдi ақпараттық жұмысты қамтамасыз етсiн.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Жоспарда көзделген iс-шараларды iске асыру жөнiндегi жұмыстарды үйлестiру Қазақстан Республикасының Индустрия және сауда министрлiгiне жүктелсiн.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Премьер-Министрiнiң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7 наурыздағы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31 өкімiмен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Республикасының инвестициялық мүмкіндіктерін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таныстыру жөніндегі 2003 жылға арналған ақпараттық жұмыс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ЖОСПАРЫ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Р/с   Іс-шара           Өткізілетін   Өткізілетін    Атқарылуына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                         орны          мерзімі      жауаптылар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      2                   3              4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Шет елдердегі іс-шаралар*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 Халықаралық  Цюрих қаласы,    21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инвестиция.  Швейцария      қаңтар   Индустрия және сауда,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лық          Конфедерация.           Сыртқы iстер, Экономика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конференция  сы                      және бюджеттiк жоспарлау,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Энергетика және минерал.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дық ресурстар, Әдiлет,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Қаржы министрлiктерi,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Туризм және спорт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жөнiндегi агенттiгi,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Ұлттық Банкi (келiсiм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бойынша), "Қазақстан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инвестицияларға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жәрдемдесу орталығы"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жабық акционерлiк қоғамы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(келiсiм бойынша)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 "Қазақстан - Сингапур        27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сіздің сауда қаласы,       қаңтар    Индустрия және сауда,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және инвес.  Сингапур                Сыртқы iстер, Экономика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тициялар     Республикасы            және бюджеттiк жоспарлау,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жөніндегі                            Энергетика және минералдық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серіктесі.                           ресурстар, Әділет,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ңіз"                                 министрлiктерi,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халықаралық                          Республикасының Туризм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инвестиция.                          және спорт жөнiндегi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лық                                  агенттiгi,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конференция                          Республикасының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сы                                   Банкi (келiсiм бойынша),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"Қазақстан инвестицияларға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жәрдемдесу орталығы" жабық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акционерлiк қоғамы (келiсiм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бойынша)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  Халықаралық  Рим қаласы,      5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инвестиция.   Италия        ақпан    Индустрия және сауда,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лық          Республикасы            Сыртқы iстер, Экономика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конференция                          және бюджеттiк жоспарлау,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Энергетика және минералдық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ресурстар, Әдiлет,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министрлiктерi,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Республикасының Туризм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және спорт жөнiндегi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агенттiгi,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Республикасының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Банкi (келiсiм бойынша),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"Қазақстан инвестицияларға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жәрдемдесу орталығы" жабық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акционерлiк қоғамы (келiсiм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бойынша)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  Еуразиялық   Мәскеу         19-20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экономика.   қаласы,        ақпан    Индустрия және сауда,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лық қоғам.   Ресей                   Экономика және бюджеттiк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дастықтың    Федерация.              жоспарлау, Энергетика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бірінші      сы                      минералдық ресурстар,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экономика.                           Қаржы, Көлiк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лық форумы                           коммуникациялар, Мәдениет,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ақпарат және қоғамдық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келiсiм министрлiктерi,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Кедендiк бақылау агенттiгi,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Ұлттық Банкi (келiсiм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бойынша)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  Халықаралық  Будапешт       Ақпан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экономика.   қаласы,                 Индустрия және сауда,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лық          Венгрия                 Сыртқы iстер, Экономика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конференция  Республикасы            және бюджеттiк жоспарлау,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Энергетика және минералдық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ресурстар, Әдiлет,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министрлiктерi,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Республикасының Туризм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және спорт жөнiндегi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агенттiгi,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Республикасының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Банкi (келiсiм бойынша),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"Қазақстан инвестицияларға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жәрдемдесу орталығы" жабық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акционерлiк қоғамы (келiсiм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бойынша), "Қазақстанның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Даму Банкi" жабық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акционерлiк қоғамы (келiсiм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бойынша)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   Халықаралық  Эр-Рияд        Наурыз-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инвестиция.  қаласы,        сәуір    Индустрия және сауда,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лық          Сауд                    Сыртқы iстер, Экономика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конференция  Арабиясы,               және бюджеттiк жоспарлау,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Дубаи қаласы,           Энергетика және минералдық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Біріккен                ресурстар, Әдiлет,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Араб                    министрлiктерi,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Әмірліктері             Республикасының Туризм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және спорт жөнiндегi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агенттiгi,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Республикасының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Банкi (келiсiм бойынша),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Астана қаласының әкiмi,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"Қазақстан инвестицияларға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жәрдемдесу орталығы" жабық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акционерлiк қоғамы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(келiсiм бойынша),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"Қазақстанның Даму Банкi"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жабық акционерлiк қоғамы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(келiсiм бойынша)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   Халықаралық  Амман қаласы,   Сәуір-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инвестиция.    Иордания      мамыр   Индустрия және сауда,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лық                                  Сыртқы iстер, Экономика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конференция                          және бюджеттiк жоспарлау,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Энергетика және минералдық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ресурстар, Әдiлет,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министрлiктерi,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Республикасының Туризм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спорт жөнiндегi агенттiгi,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Ұлттық Банкi (келiсiм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бойынша), "Қазақстан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инвестицияларға жәрдемдесу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орталығы" жабық акционер.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лiк қоғамы (келiсiм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бойынша), "Қазақстанның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Даму Банкi" жабық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акционерлiк қоғамы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(келiсiм бойынша)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   Халықаралық  Хьюстон        Мамыр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инвестиция.  қаласы,                 Индустрия және сауда,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лық          Америка                 Сыртқы iстер, Экономика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конференция  Құрама                  және бюджеттiк жоспарлау,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Штаттары                Энергетика және минералдық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ресурстар, Әдiлет,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министрлiктерi,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Республикасының Туризм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спорт жөнiндегi агенттігi,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Ұлттық Банкi (келiсiм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бойынша), "Қазақстан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инвестицияларға жәрдемдесу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орталығы" жабық акционер.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лiк қоғамы (келiсiм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бойынша), "Қазақстанның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Даму Банкi" жабық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акционерлiк қоғамы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(келiсiм бойынша)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   "Астана      Берлин қаласы, 21-22    Астана қаласының әкiмi,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Инвест 2003"    Германия    мамыр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конференция. Федеративтік            Индустрия және сауда,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сы           Республикасы            Сыртқы iстер, Экономика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және бюджеттiк жоспарлау,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Энергетика және минералдық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ресурстар,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министрлiктерi,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Республикасының Туризм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және спорт жөнiндегi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агенттiгi,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Республикасының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Банкi (келiсiм бойынша),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"Қазақстан инвестицияларға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жәрдемдесу орталығы" жабық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акционерлiк қоғамы (келiсiм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бойынша), "Қазақстанның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Даму Банкi" жабық акционер.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лiк қоғамы (келiсiм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бойынша)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  Халықаралық   Куала-Лумпур  Маусым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инвестиция.      қаласы,             Индустрия және сауда,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лық            Малайзия              Сыртқы iстер, Экономика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конференция                          және бюджеттiк жоспарлау,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Энергетика және минералдық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ресурстар, Әдiлет,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министрлiктерi,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Республикасының Туризм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және спорт жөнiндегi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агенттiгi,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Республикасының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Банкi (келiсiм бойынша),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Астана қаласының әкiмi,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"Қазақстан инвестицияларға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жәрдемдесу орталығы" жабық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акционерлiк қоғамы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(келiсiм бойынша),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"Қазақстанның Даму Банкi"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жабық акционерлiк қоғамы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(келiсiм бойынша)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  Бүкілресей.  Мәскеу қаласы, Маусым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лік көрме       Ресей                Индустрия және сауда,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орталығын.    Федерациясы            Сыртқы iстер, Экономика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дағы Ұлттық                          және бюджеттiк жоспарлау,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көрме щең.                           Энергетика және минералдық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беріндегі                            ресурстар, Әдiлет,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инвестиция.                          министрлiктерi,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лық                                  Республикасының Туризм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конференция                          және спорт жөнiндегi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агенттiгi,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Республикасының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Банкi (келiсiм бойынша),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"Қазақстан инвестицияларға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жәрдемдесу орталығы" жабық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акционерлiк қоғамы (келiсiм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бойынша)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  "Қазақстан.  Лондон қаласы, Шілде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ның мұнайы   Ұлыбритания             Индустрия және сауда,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мен газы"    мен Солтүстік           Сыртқы iстер, Энергетика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үшінші         Ирландия              және минералдық ресурстар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халықаралық    Құрама                министрлiктерi, "Қазақстан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инвестиция.  Корольдігі              инвестицияларға жәрдемдесу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лық                                  орталығы" жабық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конференция.                         акционерлiк қоғамы (келiсiм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сы                                   бойынша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  Инвестиция.  Тэгу қаласы,   Тамыз-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лық семинар    Корея       қыркүйек  Индустрия және сауда,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Республикасы            Сыртқы iстер, Экономика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және бюджеттік жоспарлау,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Энергетика және минералдық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ресурстар, Әдiлет,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министрлiктерi,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Республикасының Туризм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және спорт жөнiндегi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агенттігi,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Республикасының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Банкi (келiсiм бойынша),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Астана қаласының әкiмi,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"Қазақстан инвестицияларға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жәрдемдесу opталығы" жабық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акционерлiк қоғамы (келiсiм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бойынша), "Қазақстанның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Даму Банкi" жабық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акционерлiк қоғамы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(келiсiм бойынша)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Қазақстан Республикасындағы іс-шаралар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  "Кен ісі     Алматы қаласы  Қыркүйек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және                                 Индустрия және сауда,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металлургия                          Экономика және бюджеттiк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KazMin &amp;                             жоспарлау, Сыртқы iстер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KazMet-2003)                         министрлiктерi, облыстар.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тоғызыншы                            дың,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қазақстандық                         қалаларының әкімдерi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халықаралық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көрмесі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конференция.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  "Шаңырақ"    Астана қаласы  Қыркүйек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сауда-                               Индустрия және сауда,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өнеркәсіп                            Экономика және бюджеттiк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көрмесі                              жоспарлау, Сыртқы iстер,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Энергетика және минералдық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ресурстар министрлiктерi,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Астана мен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қалаларының әкiмдерi,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"Қазақстан темiр жолы"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ұлттық компаниясы" жабық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акционерлiк қоғамы (келiсiм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бойынша), "Қазақстан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инвестицияларға жәрдемдесу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орталығы" жабық акционер.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лiк қоғамы (келiсiм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бойынша)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  "Мұнай және  Алматы қаласы  Қазан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(KIOGE-2003)                         Энергетика және минералдық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көрмесі мен                          ресурстар, Индустрия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конференциясы                        сауда, Сыртқы iстер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министрлiктерi,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қаласының әкiмi,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"ҚазМұнайГаз"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компаниясы" жабық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акционерлiк қоғамы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(келiсiм бойынша),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"Қазақстан инвестицияларға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жәрдемдесу орталығы" жабық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акционерлiк қоғамы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(келiсiм бойынша)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  Инвестиция,  Солтүстік      Жыл      Облыстардың, Астана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салық және   Қазақстан,     ішінде   Алматы қалаларының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кеден саяса. Ақмола,                 әкiмдерi,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ты мен заң.  Қостанай,               Республикасының Индустрия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намасын      Қарағанды,              және сауда, Қаржы,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насихаттау   Павлодар,               Экономика және бюджеттiк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мәселелері   Қызылорда,              жоспарлау министрлiктерi,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жөніндегі    Оңтүстік Қазақстан,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өңірлік      Жамбыл,                 Кедендiк бақылау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іс шаралар;  Алматы,                 агенттiгi, "Қазақстан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Қазақстан    Шығыс                   инвестицияларға жәрдемдесу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Республика.  Қазақстан,              орталығы" жабық акционер.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сы экономи.  Атырау,                 лiк қоғамы (келiсiм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касының      Маңғыстау,              бойынша), "Қазақстанның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басым        Ақтөбе,                 Даму Банкi" жабық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секторларына Батыс                   акционерлiк қоғамы (келiсiм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тікелей      Қазақстан               бойынша)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инвестиция.  облыстары,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ларды тарту; Астана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семинарлар, 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дөңгелек     қалалары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үстелдер,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конференция.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лар, таныс.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тыру-көрме.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лік іс-шара.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лар, халық.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аралық ұйым.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өкілдіктері.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мен бірлес.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кен іс-шара.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Ақпараттық-таныстыру іс-шаралары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  Интернет                     Жыл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жаҺандық                    ішінде   Индустрия және сауда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компьютерлік                         министрлiгi, "Қазақстан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торабында                            инвестицияларға жәрдемдесу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веб-сайттар                          орталығы" жабық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мен инвес.                           акционерлiк қоғамы (келiсiм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торларға                             бойынша)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фронт-офисті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(ICS-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Information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and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Consulting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Services)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ақпараттық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ету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  Шетелдік                    Жыл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жетекші                     ішінде   Индустрия және сауда,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және                                 Экономика және бюджеттік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отандық                              жоспарлау, Энергетика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бұқаралық                            минералдық ресурстар,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ақпарат                              Көлiк және коммуникация.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құралдарында                         лар, Ауыл шаруашылығы,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инвестиция                           Қаржы министрлiктерi,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тақырыбы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бойынша                              Үкiметiнiң Экономикалық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жарнамалық-                          ақпарат орталығы,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ақпараттық                     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материалдар.                         Ұлттық Банкi (келiсiм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ды, соның                            бойынша), "ҚазМұнайГаз"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ішінде                               ұлттық компаниясы" жабық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сұхбаттар,                           акционерлiк қоғамы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баспасөз                             (келiсiм бойынша),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конференция.                         "Қазақстан инвестицияларға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ларын және                           жәрдемдесу орталығы" жабық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брифингтерді                         акционерлiк қоғамы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әзірлеу және                         (келiсiм бойынша)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орналастыру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  Қазақстан                   Екінші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Республика.                 жарты    Индустрия және сауда,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сының                       жылдық   Экономика және бюджеттiк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инвестиция.                         жоспарлау, Қаржы, Көлiк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лық мүмкін.                          коммуникациялар,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діктерін                             Энергетика және минералдық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таныстыру                            ресурстар, Aуыл шаруашылы.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жөнінде                              ғы министрлiктерi,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"Invector.s                    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Guide-2003"                          Туризм және спорт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бизнес-гайдын,                       жөнiндегi агенттiгi,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инвестиция.                    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лық кітапша.                         Статистика жөнiндегi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лар, ақпарат.                        агенттiгi,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тық-анықтама.                        Республикасы Үкiметiнiң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лық                                  Экономикалық ақпарат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материалдар                          орталығы, облыстардың,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шығару                               Астана мен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қалаларының әкiмдерi,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Ұлттық Банкi (келiсiм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бойынша), "Қазақстан темiр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жолы" ұлттық компаниясы"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жабық акционерлiк қоғамы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(келiсiм бойынша),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"Қазақстан инвестицияларға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жәрдемдесу орталығы" жабық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акционерлiк қоғамы (келiсiм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бойынша)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  Қазақстанның                Бірінші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инвестиция.                 жарты    Индустрия және сауда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лық мүмкін.                 жылдық   министрлiгi, "Қазақстан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діктері                              инвестицияларға жәрдемдесу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туралы шетел                         орталығы" жабық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тілдерінде                           акционерлiк қоғамы (келiсiм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CD ROM                               бойынша)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дискілері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мен бейне.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материалдар.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ды әзірлеу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және тарту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
</w:t>
      </w:r>
      <w:r>
        <w:rPr>
          <w:rFonts w:ascii="Times New Roman"/>
          <w:b w:val="false"/>
          <w:i/>
          <w:color w:val="000000"/>
          <w:sz w:val="28"/>
        </w:rPr>
        <w:t>
Ескерту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 және Үкімет басшыларының 2003 жыл ішінде шет елдерге сапарлары шеңберінде, сондай-ақ ел басшылығының Қазақстан өңірлері бойынша сапарлары уақытында инвестициялық іс-шаралар өткізілуі мүмкін.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