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0d04" w14:textId="13b0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Мiндеттi сақтандыру түрлерiнiң оңтайлы тізбесiн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21 наурыздағы N 38-ө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Міндетті сақтандырудың түрлерін енгізу жөніндегі жұмыстарды үйлестіру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Міндетті сақтандыру түрлерінің оңтайлы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38 өкiмiмен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Мiндеттi сақтандыру түрлерiнiң оңтайлы тізбесi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Мiндеттi сақтандыру        |        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түрінің атауы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Мiндеттi әлеуметтiк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әлеуметтік қорғау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Ұлттық Банкi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Автокөлiк құралдары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иелерiнiң азаматтық-          Ұлттық Банкi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жауапкершiлiгiн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Жолаушылар алдындағы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тасымалдаушының               Ұлттық Банкi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Өсiмдiк шаруашылығындағы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сақтандыру туралы    Ауыл шаруашылығы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Жеке нотариустардың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азаматтық-құқықтық            Ұлттық Банкi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мiндеттi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             Әдiлет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Аудиторлар мен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аудиторлық ұйымдардың         Ұлттық Банкi (келiсiм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азаматтық-құқықтық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мiндеттi     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Турагенттiктер мен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туроператорлардың             Туризм және спорт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азаматтық-құқықтық           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Қызметкерлер еңбекте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 мiндеттерiн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орындауы кезiнде олардың      әлеуметтiк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өмiрi мен денсаулығына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нұқсан келтiргенi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берушiнiң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мiндеттi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Мiндеттi экологиялық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           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Қызметi үшiншi тұлғаларға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нұқсан келтiру қаупiмен       Төтенше жағдайлар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объектiлер         агенттiгi,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иелерiнiң азаматтық-         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жауапкершiлiгiн      ортаны қорғау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сақтандыру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Мiндеттi медициналық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сақтандыру туралы             Денсаулық сақтау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жоспарлау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әлеуметтiк қорғау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Ұлттық Банкi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