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6155" w14:textId="9666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мәжiлiстерiнде 2003 жылдың екiншi тоқсанында қарауға арналған мәселелердiң тiзбесi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31 наурыздағы N 46-ө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берiліп отырған Қазақстан Республикасы Үкiметiнiң мәжілiстерiнде 2003 жылдың екiншi тоқсанында қарауға арналған мәселелердің тiзбесi бекiтiлсiн.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атқарушы органдар Қазақстан Республикасы Үкiметiнiң мәжiлiстерiнде қарауға арналған материалдарды уақтылы дайындауды және енгiзудi қамтамасыз етсін.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31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46 өкімімен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мәжiлiстерiнде </w:t>
      </w:r>
      <w:r>
        <w:br/>
      </w:r>
      <w:r>
        <w:rPr>
          <w:rFonts w:ascii="Times New Roman"/>
          <w:b/>
          <w:i w:val="false"/>
          <w:color w:val="000000"/>
        </w:rPr>
        <w:t xml:space="preserve">
2003 жылдың екiншi тоқсанында қарауға </w:t>
      </w:r>
      <w:r>
        <w:br/>
      </w:r>
      <w:r>
        <w:rPr>
          <w:rFonts w:ascii="Times New Roman"/>
          <w:b/>
          <w:i w:val="false"/>
          <w:color w:val="000000"/>
        </w:rPr>
        <w:t xml:space="preserve">
арналған мәселелердiң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Күні  !    Мәселенiң атауы    ! Дайындауға    ! Баяндамашылар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!                       ! жауаптылар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   !            2          !        3      !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сәуір Қазақстан Республика.   Индустрия        М.Т. Есенбаев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сының Дүниежүзiлiк     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сауда ұйымына кiруі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жөнiндегi келiссөз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процесiнiң жай-күйi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сәуір Қазақстан Республика.   Қоршаған ортаны  А.Б. Самақова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сының экологиялық      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қауiпсiздiгi тұжырым.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дамасының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cәуip Қазақстан Республика.   Денсаулық сақтау  Ж.А. Досқалиев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сындағы фармацевтика.  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лық және медициналық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өнеркәсiптi дамытуды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қолдау шаралары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 сәуiр Қазақстан Республикасы  Экономика және    Қ.Н. Келiмбетов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Yкiметiнің 2002-2004   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жылдарға арналған      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бағдарламасының 2003   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жылдың бiрiншi тоқса.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нында орындалу барысы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және 2003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екiншi тоқсанындағы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міндеттер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мамыр 2002 жылғы республи.    Қаржы            З.Х. Кәкiмжанов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калық бюджеттiң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атқарылуы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мамыр Жергiлiктi атқарушы     Ішкі істер       Қ.Ш. Сүлейменов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органдардың Қазақстан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Республикасы Үкiметi.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нiң 1996 жылғы 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желтоқсандағы N 1598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және 2001 жылғы 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мамырдағы N 701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қаулыларын iшкi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органдары учаскелiк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полиция инспекторлар.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ының рөлiн арттыру,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олардың материалдық-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техникалық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eтiлуiн жақсарту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бөлiгiнде орындау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барысы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 мамыр "Қазақстан Республика.  Еңбек және       Г.Ж. Қарағұсова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сындағы тіл туралы"    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Қазақстан Республикасы  әлеуметтiк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Заңының iске асырылу   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барысы туралы    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Қорғаныс         М.Қ. Алтынбаев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Астана           А.Р. Жақсыбеков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әкімдігі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10      Мемлекеттік органдар.   Әдiлет           О.И. Жұмабеков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маусым   дың Қазақстан Респуб.  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ликасы Үкіметiнiң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2003 жылға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Заң жобалау жұмыстар.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ының жоспарын орындауы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10      Шағын кәсіпкерлік       Индустрия және   Қ.Ғ. Әбсәтiров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маусым   субъектілерінің құқық. 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тарын қорғау жөнiндегi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жұмыс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24      Қазақстан Республика.   Ауыл шаруашылығы А.С. Есiмов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маусым   сының ауылдық аумақ.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тарын дамытудың 2004-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2010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мемлекеттік бағдарла.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масының жобасы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24      Халықаралық төрелік     Әділет           О.И. Жұмабеков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маусым   және сот орындарына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мемлекетке қарсы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қойылған талаптар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