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71392" w14:textId="c2713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Пауэрлифтингтен Азия чемпионатын өткiзу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14 сәуірдегі N 57-ө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Туризм және спорт жөнiндегi агенттiгiнiң 2003 жылғы 30 сәуiр - 4 мамырда Алматы қаласында пауэрлифтингтен Азия чемпионатын (бұдан әрi - Чемпионат) өткiзу туралы ұсынысы қабылдансын.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берiлiп отырған Чемпионатты дайындау және өткiзу жөнiндегi ұйымдастыру комитетiнiң құрамы бекiтiлсiн.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Туризм және спорт жөнiндегi агенттiгi Қазақстан Республикасының бодибилдинг, пауэрлифтинг және фитнес федерациясымен бiрлесiп, Чемпионатты ұйымдастыруды және өткiзудi қамтамасыз етсiн.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Алматы қаласының әкiмi Балуан Шолақ атындағы Спорт және мәдениет сарайын беруге, Чемпионатқа қатысушылардың тұруы мен тамақтануын ұйымдастыруға жәрдем көрсетсiн.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Республикасының Сыртқы iстер министрлiгi Қазақстан Республикасының Туризм және спорт жөнiндегi агенттiгi ұсынған тiзiм бойынша Чемпионатқа қатысушылардың және ресми адамдардың келу және кету құжаттарын ресiмдеуге жәрдем көрсетсiн.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Қазақстан Республикасының Көлiк және коммуникациялар министрлiгi жарысқа қатысушыларды, ресми адамдарды, өкiлдер мен төрешiлердi көлiктiң барлық түрiмен күтiп алуды және жөнелтудi қамтамасыз етсiн.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Қазақстан Республикасының Денсаулық сақтау министрлiгi Чемпионатқа қатысушыларға медициналық қызмет көрсетудi қамтамасыз етсiн.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Қазақстан Республикасының Iшкi iстер министрлiгi Чемпионатқа қатысушылар тұратын және жарыс өтетiн жерлерiнде қоғамдық тәртiптi сақтауды және қауiпсiздiктi қамтамасыз етсiн.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Қазақстан Республикасының Мәдениет, ақпарат және қоғамдық келiсiм министрлiгi Чемпионатқа дайындық пен оның өткiзiлу барысын бұқаралық ақпарат құралдарында жариялауды қамтамасыз етсiн.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Чемпионатты дайындау мен өткiзу жөнiндегi iс-шараларды қаржыландыруды 2003 жылға арналған республикалық және жергiлiктi бюджеттерде көзделген қаражат шегiнде көрсетiлген iс-шаралардың орындалуына жауапты тиiстi мемлекеттiк органдармен-бағдарламалардың әкiмшiлерiмен жүзеге асырсын.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Премьер-Министрiнiң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14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57 өкiмiмен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Пауэрлифтингтен Азия чемпионатын дайындау және </w:t>
      </w:r>
      <w:r>
        <w:br/>
      </w:r>
      <w:r>
        <w:rPr>
          <w:rFonts w:ascii="Times New Roman"/>
          <w:b/>
          <w:i w:val="false"/>
          <w:color w:val="000000"/>
        </w:rPr>
        <w:t xml:space="preserve">
өткiзу жөнiндегi ұйымдастыру комитетiнiң </w:t>
      </w:r>
      <w:r>
        <w:br/>
      </w:r>
      <w:r>
        <w:rPr>
          <w:rFonts w:ascii="Times New Roman"/>
          <w:b/>
          <w:i w:val="false"/>
          <w:color w:val="000000"/>
        </w:rPr>
        <w:t xml:space="preserve">
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Тұрлыханов             - Қазақстан Республикасының Туризм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Дәулет Болатұлы          спорт жөнiндегі агенттiгiнiң төрағасы,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Мерғалиев              - Қазақстан Республикасының бодибилдинг,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Кәкiмұлы           пауэрлифтинг және фитнес федерациясының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президентi, төрағаның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Ұйымдастыру комитетiнiң мүшелерi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Әлiмбекова             - Қазақстан Республикасының Туризм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Гүлнәр Смәдiлқызы        спорт жөнiндегi агенттiгi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қаржы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Айдарханов             - Қазақстан Республикасының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Тергеуұлы          сақтау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Жанпейiсов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Қайыргелдi Мәсiғұтұлы    пауэрлифтингтен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жаттықтырушысы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Захарьин               - Балуан Шолақ атындағы Спорт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Кузьмич             мәдениет сарайының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                 - Қазақстан Республикасының бодибилдинг,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Васильевич        пауэрлифтинг және фитнес федерациясының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бас хатшысы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Қоңырбаев              - Қазақстан Республикасы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Уәлихан Сиянбекұлы       министрлiгiнiң Консулдық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Қанағатов              - Қазақстан Республикасының Туризм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Елсияр Баймұхаметұлы     спорт жөнiндегi агенттiгi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Лавриненко             - Қазақстан Республикасының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Иванович            коммуникациялар бiрiншi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Отто                   - Қазақстан Республикасының Iшкi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Иван Иванович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Рябченко               - Қазақстан Республикасының Мәдениет,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Олег Григорьевич         ақпарат және қоғамдық келiсiм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Төкеев                 - Қазақстан Республикасының Туризм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Серiк Адамұлы            спорт жөнiндегi агенттiгi Ұлттық штаттық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командалары және спорт резервi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дирекциясының басшысы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