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47bc" w14:textId="f324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"Keйбip заңнамалық кесiмдерге мемлекеттік басқару деңгейлерi арасында өкiлеттіктерді ажырату мәселелерi бойынша өзгерiстер мен толықтырулар енгізу туралы" Қазақстан Республикасы Заңының жобасын әзiрлеу жөніндегi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15 сәуірдегі N 59-ө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"Кейбiр заңнамалық кесiмдерге мемлекеттiк басқару деңгейлерi арасында өкiлеттіктердi ажырату мәселелерi бойынша өзгерiстер мен толықтырулар енгiзу туралы" Қазақстан Республикасы Заңының жобасын әзiрлеу мақсатында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Мұхаметжанов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Әлімұлы              Министрінің орынбасары,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Жұмабеков                   - Қазақстан Республикасының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Оңалсын Исламұлы              министрi, жетекшінің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Келiмбетов                  -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     және бюджеттік жоспарлау 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жетекшінің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Сәрекенов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Қабидолла Зұлқашұлы           Мемлекеттiк материалдық резервтер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жөніндегі агенттігінің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Жақыпов                     - Қазақстан Республикасы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Қабиболла Қабенұлы            коммуникациялар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Мұтанов                     - Қазақстан Республикасы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Ғалымқайыр Mұтанұлы           ғылым бiрiнші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Әшімов      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Нұрғали Сәдуақасұлы           және минералдық ресурстар бiрiнші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Ыбыраймов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Рүстем Әнуарұлы               полициясы агенттiгi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бiрінші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Зверьков                    - Қазақстан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Вадим Павлович                iстер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  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Нулиұлы                 шаруашылығы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Сисенбаев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Тағыр Мұсаұлы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Аманбаев                    - Қазақстан Pecпубликасының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 Ермұханұлы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Әмрин       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Ғұсман Кәрiмұлы               министрiнің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Әшитов         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Батыржан Зайырханұлы         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Ысқақов                     - Қазақстан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Әбдiлдаұлы             ортаны қорғау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Рябченко      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Григорьевич              ақпарат және қоғамдық 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Аймақов  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Жаңабекұлы           және сауда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Айдарханов  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Тергеуұлы               сақтау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Дауылбаев                   - Қазақстан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Асхат Қайзоллаұлы             прокурорының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Божко                       -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Карпович             қауiпсiздiк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бiрiншi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Тәжияқов                    -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Бисенғали Шамғалиұлы          Банкi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Әбдірахымов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Ғабидолла                     Мемлекеттiк қызмет iстерi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Рахметоллаұлы                 агенттiгі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         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Викторович            жағдайлар жөнiндегi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Жолдасбаев                  - Қазақстан Республикасының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Сансызбай Елеусiзұлы          жөнiндегі агенттiгі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Айсағалиева                 - Қазақстан Республикасының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София Серiкбайқызы            бақылау агенттiгi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Әмрин                       - Қазақстан Республикасының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Кемеңгерұлы             монополияларды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бәсекелестікті қорғау жөніндегi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агенттігi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Ғайсал Ғадiлбекұлы            Мемлекеттiк сатып алу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агенттiгi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Сизов                       - Қазақстан Республикасының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Павлович            ресурстарын басқару жөніндегi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агенттiгі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Iзбанов                     - Қазақстан Республикасының Көшi-қон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Мұхит Кәрімұлы                және демография жөнiндегi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Қанағатов                   - Қазақстан Республикасының Туризм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Елсияр Баймұхаметұлы          және спорт жөнiндегі агенттiгі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төрағасының орынбасары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"Кейбiр заңнамалық кесiмдерге мемлекеттiк басқару деңгейлерi арасында өкiлеттiктердi ажырату мәселелерi бойынша өзгерiстер мен толықтырулар енгiзу туралы" Қазақстан Республикасы Заңының жобасын дайындау жөнiндегi жұмысты ұйымдастырсын;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өкiмнiң 2-тармағының 1) тармақшасында көрсетiлген Заңның жобасын әзiрлесiн және 2003 жылғы 1 желтоқсанға дейiнгi мерзiмде оны белгiленген тәртіппен Қазақстан Республикасының Үкiметiне енгiзсiн.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