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a5f2" w14:textId="1cca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Республикасына типтік емес өкпе қабынуын әкелуге және оның таралуына жол бермеу жөніндегi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30 сәуірдегі N 81-ө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Республикасына типтiк емес өкпе қабынуын әкелудiң және оның таралуының алдын алу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Денсаулық сақтау министрлiгi Типтiк емес өкпе қабынуын әкелудiң және оның одан әрi таралуының алдын алу жөнiндегi бағдарламаны әзiрлесiн және бекiтсiн.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Экономика және бюджеттiк жоспарлау, Қаржы министрлiктерi Денсаулық сақтау және Сыртқы iстер министрліктерiнің қатысуымен үш күн мерзiмде санитарлық-карантиндiк пункттердің, вирусологиялық зертханалардың жұмыс iстеуiн және Қазақстан Республикасы азаматтарының Қытай Халық Республикасынан (бұдан әрi - ҚХР) келуiн қамтамасыз етуге бағытталған iс-шараларды қаржыландыру көздерi бойынша ұсыныс енгізсін.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iстер, Бiлiм және ғылым, Еңбек және халықты әлеуметтік қорғау министрлiктерi: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азаматтардың отанына ұйымдасқан түрде оралуын қамтамасыз ету үшiн үш күн мерзiмде Қазақстан Республикасының ҚХР-дағы Елшілiгінде консулдық есепте тұратын адамдардың тiзiмiн дайындасын және Қазақстан Республикасының Денсаулық сақтау министрлiгiне берсiн;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ҚХР-дағы Елшілігінің қызметкерлерi отбасыларының мүшелерiн және Қазақстан Республикасының басқа да азаматтарын типтік емес өкпе қабынуы бойынша эпидемиологиялық ахуал қалыпқа түскенге дейiн қайтару жөнiнде шұғыл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Республикасының Денсаулық сақтау, Көлiк және коммуникациялар министрлiктерiмен бiрлесiп, Қазақстан Республикасының ҚХР-дан келетiн азаматтарын қабылдау, орналастыру және тексеру жоспарын әзiрлесiн.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Көлiк және коммуникациялар министрлiгі үш күн мерзiмде белгiленген тәртiппен типтік емес өкпе қабынуы бойынша эпидемиологиялық ахуал қалыпқа түскенге дейін ҚХР-дан қайтып келе жатқан Қазақстан Республикасының азаматтары бар рейстердi қоспағанда, ҚХР-дан келетiн тұрақты әуе, темiр жол және автомобиль қатынастарын тоқтата тұруды қамтамасыз етсін.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Туризм және спорт жөніндегi агенттігi белгiленген тәртiппен Қазақстан Республикасы азаматтарының типтiк емес өкпе қабынуы эпидемиясы бар ҚХР-ға және басқа да елдерге туристiк сапарларын эпидемиологиялық ахуал қалыпқа түскенге дейiн тоқтата тұрсын.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 Ұлттық қауіпсiздiк комитетi (келiсiм бойынша):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үш күн мерзiмде 1 мамырдан бастап эпидемиологиялық ахуал тұрақтанғанға дейін ҚХР-мен мемлекеттік шекараны жабу мәселесi жөнінде ұсыныс берсiн;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мемлекеттiк шекарадан өту пункттерiнде ҚХР-дан келетiн азаматтарға қатысты санитарлық-карантиндік iс-шараларды жүргiзу жөнінде денсаулық сақтау органдарына жәрдем көрсетсін.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өзгерді - ҚР Үкіметінің 2003 жылғы 17 мамырдағы N 91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өкiмнің орындалуын бақылау Қазақстан Республикасы Премьер-Министрiнің орынбасары Б.Ә.Мұхаметжановқа жүктелсiн.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