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a5507" w14:textId="04a55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Республикасында халықаралық қаржылық есеп беру стандарттарына көшу жөнiндегi 2003-2004 жылдарға арналған iс-шаралар жоспары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2003 жылғы 15 мамырдағы N 88-ө өкімі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Президентiнiң "Бухгалтерлiк есепке алу туралы" заң күшi бар Жарлығына өзгерiстер мен толықтырулар енгiзу туралы" Қазақстан Республикасының 2002 жылғы 24 маусымдағы Заңының  </w:t>
      </w:r>
      <w:r>
        <w:rPr>
          <w:rFonts w:ascii="Times New Roman"/>
          <w:b w:val="false"/>
          <w:i w:val="false"/>
          <w:color w:val="000000"/>
          <w:sz w:val="28"/>
        </w:rPr>
        <w:t xml:space="preserve">2-бабын </w:t>
      </w:r>
      <w:r>
        <w:rPr>
          <w:rFonts w:ascii="Times New Roman"/>
          <w:b w:val="false"/>
          <w:i w:val="false"/>
          <w:color w:val="000000"/>
          <w:sz w:val="28"/>
        </w:rPr>
        <w:t xml:space="preserve"> iске асыру мақсатында: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берiлiп отырған Қазақстан Республикасында халықаралық қаржылық есеп беру стандарттарына көшу жөнiндегi 2003-2004 жылдарға арналған iс-шаралар жоспары (бұдан әрi - Жоспар) бекiтiлсiн.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Жоспардың орындалуын бақылау Қазақстан Республикасының Қаржы министрлiгiне жүктелсiн.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Премьер-Министрінің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2003 жылғы 15 мамырдағы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88 өкімімен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Республикасында халықаралық қаржылық есеп беру стандарттарына көшу жөніндегі 2003-2005 жылдарға арналған іс-шаралар жоспары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 Ескерту. Жоспарға өзгеріс енгізілді - ҚР Премьер-Министрінің 2004.12.06. N  </w:t>
      </w:r>
      <w:r>
        <w:rPr>
          <w:rFonts w:ascii="Times New Roman"/>
          <w:b w:val="false"/>
          <w:i w:val="false"/>
          <w:color w:val="ff0000"/>
          <w:sz w:val="28"/>
        </w:rPr>
        <w:t xml:space="preserve">354 </w:t>
      </w:r>
      <w:r>
        <w:rPr>
          <w:rFonts w:ascii="Times New Roman"/>
          <w:b w:val="false"/>
          <w:i w:val="false"/>
          <w:color w:val="ff0000"/>
          <w:sz w:val="28"/>
        </w:rPr>
        <w:t xml:space="preserve"> өкімімен.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Іс-шара            Аяқтау       Жауапты        Аяқтау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нысаны      атқарушы        мерзімі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 Республикалық бюджет.    Бюджеттік       БҒМ         2003 жылғы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тік комиссияға 2004 жылы өтінім                      2-тоқсан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республикалық бюджет.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тен мемлекеттік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орыс тілдерінде бухгал.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терлік есепке алу бойын.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ша оқулықтар, оқу құрал.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дарын әзірлеу жөніндегі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іс-шараларды қаржылан.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дыру бойынша ұсыныс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енгізу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 Республикалық бюджет.    Бюджеттік       БҒМ         2003 жылғы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тік комиссияға 2004 жылы өтінім                      2-тоқсан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"Бухгалтерлік есепке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алу және аудит" маман.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дығы бойынша кадрлардың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біліктілігін арттыру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және қайта даярлау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орталығын құруды респуб.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ликалық бюджеттен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қаржыландыру жөнінде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ұсыныс енгізу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 Орта кәсіби және         БҒМ бұйрығы   БҒМ, ҚМ,     2003 жылғы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жоғары оқу орындарында                Ұлттық банк   3-тоқсан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"Бухгалтерлік есепке                  (келісім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алу және аудит" маман.                 бойынша)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дығы бойынша білім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берудің мемлекеттік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стандарттарын әзірлеу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және бекіту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 Терминдерді, ұғымдарды   Қазақстан     ҚЖ,           2005 жылғы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және өзге де ережелерді  Республикасы Ұлттық банк    3-тоқсан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ХҚЕС-ке сәйкес келтіру   Заңының      (келісім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мақсатында "Бухгалтерлік жобасы        бойынша)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есепке алу және есеп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беру мәселелері жөніндегі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кейбір заң актілеріне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өзгерістер мен толықтырулар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енгізу туралы"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Республикасы Заңының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жобасын әзірлеу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 Бухгалтерлік есепке алу  ҚМ бұйрығы,   ҚЖ,           2003 жыл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стандарттарын және олар. Ұлттық банк  Ұлттық банк    бойы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ға ХҚЕС-пен реттелмеген  қаулысы      (келісім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мәселелер бойынша әдіс.               бойынша)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темелік ұсынымдар әзірлеу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 2004 жылы 1 қаңтардан    Қазақстан     ҚМ,           2003 жылғы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бастап  ХҚЕС-ке сәйкес   Республикасы. мүдделі       4-тоқсан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қаржылық есеп беруді     ның          мемлекеттік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жасауды көздейтін,       Үкіметіне     органдар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ұлттық компаниялардың    ақпарат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есеп саясатына заңнама.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мен белгіленген тәртіп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бойынша өзгерістер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енгізу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7. Сақтандыру (қайта                                    2003 жылғы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сақтандыру) ұйымдары,    Ұлттық банк. Ұлттық банк    4-тоқсан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зейнетақы рыногының      тің қаулысы  келісім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субъектілері, банктік                 бойынша)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операциялардың жекелеген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түрлерін жүзеге асыратын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ұйымдар, бағалы қағаз.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дардың рыногына кәсіби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қатысушылары үшін бух.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галтерлік есепке 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шоттарының үлгі жоспар.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ларын әзірлеу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8. Бастапқы құжаттардың     ҚМ бұйрығы,   ҚЖ,           2003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нысандарын және оларға  Ұлттық банк  Ұлттық банк     4-тоқсан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ұсынылатын ең төменгі   қаулысы, БАҚ (келісім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талаптарды, бухгалтер.   жарияланымы бойынша)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лік есепке алудың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тіркелімін әзірлеу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және бекіту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9. Бухгалтерлік есепке      Қазақстан     ҚМ, Ұлттық    2003 жылғы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алу жүйесінің дамуында   Республикасы. банк (келі.   4-тоқсан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өзін өзі реттейтін       ның           сім бойынша)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қоғамдық ұйымдардың      Үкіметіне     қоғамдық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рөлін күшейту жөнінде    ақпарат       ұйымдар,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ұсыныстар дайындау                     мүдделі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мемлекеттік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органдар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10. ХҚЕС-ті шығару, ау.     Қазақстан       ҚМ          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дару және тарату         Республикасы.               сайын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бойынша Халықаралық      ның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қаржылық есеп беру       Үкіметіне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стандарттары жөніндегі   ақпарат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комитетпен өзара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іс-қимылды жүзеге асыру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11. Мемлекеттік органдар.   Қазақстан     ҚМ, Ұлттық     Тоқсан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мен, бухгалтерлер        Республикасы. банк (келі.    сайын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мен аудиторлардың        ның           сім бойынша)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халықаралық және         Үкіметіне     мүдделі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кәсіптік ұйымдармен      ақпарат       мемлекеттік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ХҚЕС-ті оқыту                          органдар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мәселелері бойынша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өзара іс-қимылды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жүзеге асыру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12. ХҚЕС-ті қолдану        БАҚ          ҚЖ,           2003-2004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жөніндегі түсіндіру.    жарияланым.  Ұлттық банк   жылдар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лерді дайындау          дары         (келісім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бойынша)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13. Бухгалтерлік есеп.      Қазақстан     ҚМ, Ұлттық    2004 жылғы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ке алу жүйесін жетіл.    Республикасы. банк (келі.   1-тоқсан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діру және осы            ның           сім бойынша)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салада тәжірибе алмасу   Үкіметіне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мақсатында ЕурАзЭҚ       ақпарат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елдерімен ынтымақтас.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тықты қамтамасыз ету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14. 2005-2008 жылдар        Қазақстан     ҚМ, Ұлттық    2003 жылғы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кезеңіне арналған бух.   Республикасы  банк (келі.   4-тоқсан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галтерлік есепке алуды   Үкіметінің    сім бойынша)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дамытудың орта мерзімді  қаулысы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бағдарламасын әзірлеу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