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aab3" w14:textId="7d2a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ортаны қорғау саласындағы мемлекеттiк бақылау функцияларын ажырату
мәселелерi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23 мамырдағы N 99-ө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Қоршаған ортаны қорғау саласындағы мемлекеттiк бақылау функцияларын ажырату жөнiнде ұсыныстар әзiрлеу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қоршаған ортаны қорғау саласындағы мемлекеттiк бақылау функцияларын ажырату мәселелерi жөнiндегi жұмыс тобы (бұдан әрi - Жұмыс тобы)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Әбділдәұлы          Қоршаған ортаны қорғау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Қаналбек Yтжанұлы          ресурстарын басқару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агенттiгі төрағасының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жетекшiнiң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Кәрiбаев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Ғаббасұлы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министрлiгiнiң Геология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қойнауын қорғау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Хадыркеев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Наурызбай Әбдiлбахиұлы     шаруашылығы министрлiгiнiң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комитетi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Елеуiшов   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Бек-Болат Сәдуақасұлы      ортаны қорғау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бақылау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Бадашев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Айтмаханұлы          шаруашылығы министрлiгінiң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ресурстары жөнiндегі комитет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шаруашылығы объектілерiн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пайдалануды және жерлердi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суландыруды ұйымдастыру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Қасымбеков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Дәуiт Азыханұлы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министрлiгiнiң Геология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қойнауын қорғау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гидрогеология, инженерлiк геология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жер асты суларының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мониторингi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Ыбыраева   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Эльмира Балтабекқызы       ортаны қорғау министрлiгiнiң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департаменті құқықтық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Назаралы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Күзембайұлы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министрлiгi Геология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қойнауын қорғау комитетiнiң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қойнауын қорғау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Жәркенов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Майдан Ескендiрұлы         Қоршаған ортаны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бақылау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 бастығы, хатшы;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Hұрқиянов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Төлеухан Мұратханұлы       шаруашылығы министрлiгiнiң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сарапшысы.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бiр ай мерзiмде қоршаған ортаны қорғау саласындағы мемлекеттiк бақылау функцияларын ажырату жөнiндегi ұсыныстарды Қазақстан Республикасы Үкiметiнің қарауына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Премьер-Министрiнің орынбасары - Қазақстан Республикасы Ауыл шаруашылығы министрi А.С.Есiмовке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