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eb1b" w14:textId="433e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міндеттi медициналық сақтандыру туралы" Қазақстан Республикасы Заңының жобасын әзiрлеу жөнiндегі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26 мамырдағы N 104-ө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мiндеттi медициналық сақтандыру туралы" Қазақстан Республикасы Заңының жобасын әзiрлеу жөнiндегi ведомствоаралық жұмыс тобы мынадай құрамда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Haймушина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Вадимовна          сақтау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Маджуга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Петрович          сақтау министрлiгi "Денсаулық"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кәсіпорнының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жетекшiнің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Биболова               - Қазақстан Республикасы Денсаулық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Зұлпыхарқызы       сақтау министрлігінің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 денсаулық сақтау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қаржыландыру әдiстерiн жетiлдiру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бөлiмiнің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Әшiрова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Нүрия Кенжеханқызы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Әлеуметтік саланың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жоспарлау департаментінің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сақтау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 бастығының міндетiн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Беспалинов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Тiлеуғазы Айтқазыұлы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Өңiрлiк саясат және бюджетаралық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қатынастар департаментінің өңірлік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саясат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Жақсылықова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Нүрия Хабиболлақызы      министрлігінің Мемлекеттік органдарды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қаржыландыру департаментi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сала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Баймұханов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 Хасанұлы          халықты әлеуметтік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Әлеуметтік қамсыздандыру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бюджеттiк бағдарламаларды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Байжүнiсов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Ерiк Әбенұлы             Министрi Кеңсесiнің Әлеуметтiк-мәдени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даму бөлiмiнің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Жүсіпов                - Қазақстан Республикасының Ұлттық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Рақым Сұлтанұлы          Банкi Қаржыны қадағалау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нормативтiк реттеу бөлiмінің бас маман-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экономисi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Тәжiбаев               - "Қазақстан Республикасының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Ұлан Қалмұханұлы         институты" жабық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заң жобалау жұмыстары бөлiмiнің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Ермекбаев              - Қарағанды облыстық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Қартайұлы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Күрлеуiтов             - Қазақ "Интертич"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Эрнст                    және медициналық сақтандыру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Мұхаметғазыұлы           корпорациясы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Аманова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Ғазиза Құсайынқызы       сақтау министрлiгiнің Емдеу-алдын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жұмыстары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Нерсесов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Витальевич     сақтау министрлiгiнің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 және бiлiм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Жаңабаев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Дүйсебай Жаңабайұлы      сақтау министрлiгiнің Емдеу-алдын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жұмыстары департаментi терапиялық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қызмет бөлiмiнің бастығы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 "Қазақстан Республикасындағы мiндеттi медициналық сақтандыру туралы" Қазақстан Республикасы Заңының жобасын әзiрлесiн және 2003 жылға арналған Заң жобалау жұмыстарының жоспарымен белгiленген мерзiмде Қазақстан Республикасы Үкiметiнің қарауына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Премьер-Министрiнің орынбасары Б.Ә. Мұхаметжановқа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