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9745" w14:textId="b569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Кеден кодексiн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26 мамырдағы N 105-ө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Кеден кодексiн iске асыру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Кеден кодексiн iске асыру мақсатында қабылдануы қажет нормативтiк құқықтық кесiмдердiң тiзбесi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органдары ведомстволық нормативтiк құқықтық кесiмдердi Қазақстан Республикасының Кеден кодексiне сәйкес келтiрсiн.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Аумағында арнайы экономикалық аймақтар орналасқан әкiмшiлiк-аумақтық бiрлiктердiң жергiлiктi атқарушы органдары белгiленген тәртiппен арнайы экономикалық аймақтар туралы ережелердi Қазақстан Республикасының Кеден кодексiне сәйкес келтiрудi көздейтiн Қазақстан Республикасы Президентiнiң жарлықтарының жобаларын Қазақстан Республикасының Үкiметiне      енгiзсiн.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өкiмнiң орындалуын бақылау Қазақстан Республикасы Премьер-Министрiнiң бiрiншi орынбасары А.С.Павловқа жүктелсiн.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26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 өкіммен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Кеден кодексін іске асыру мақсатында қабылдануы қажет нормативтік құқықтық кесімдердің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  Нормативтік құқықтық       Орындалу        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     кесімнің атауы             мерзімі         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 қаулылары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Қазақстан Республикасы       2003 жылғы        КБА,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мынадай кейбiр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шешiмдерiне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 органдарының айырым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белгiсi мен айырым жалауының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сипаттамасын және оны қолдану.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тәртiбiн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1997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 маусымдағы N 932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"Тауарларды уақытша әкелу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уақытша әкету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режимi қолданылатын лизинг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заттарының тiзбесiн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2001 жылғы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тамыздағы N 1092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"Жеке тұлғалардың тауарлар.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 шекарасы арқылы оңай.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латылған, жеңiлдетiлген тәр.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тiппен өткiзу ережесiн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2001 жылғы 31 мамыр.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N 741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"Лауазымды адамдардың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 органдарында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өткеруi туралы ереженi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2000 жылғы 12 тамыз.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N 1238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Осы операциялар орын алған     2003 жылғы    КБА, ҚарМ,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 шыққан елi болып саналуы     маусым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орындалатын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немесе технологиялық опера.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цияларды жеткiлiктi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өңдеудiң өлшемдерiн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Кеден баждары мен салықтарды    2003 жылғы   КБА, ҚарМ,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төлеуден толық босатыла отырып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уақытша әкелiнетiн және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баждарын төлеуден толық боса.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тыла отырып уақытша әкетiлетiн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тауарлардың тiзбесiн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Тауарлар мен көлiк құралдарын    2003 жылғы  КБА, ҚарМ, ККМ,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Республикасына әкелуге    маусым   ЭМРМ, ІІМ,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Қазақстан Республикасынан             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әкетуге тыйым салуларды, кейбiр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 режимдерiне орналастыруға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тыйым салынған тауарлардың тiз.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белерiн, сондай-ақ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 режимдеріне орналастырылған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тауарлармен операциялар жүргiзуге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тыйым салулар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шектеулердi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операциялар жүргізуге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тыйым салулар мен шектеулерді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Тауарларды кедендік ресiмдеу    2003 жылғы   КБА,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кеден баждары мен кеден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алымдарын салудан босатуға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құжаттар ұсыну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Кеден органдары алатын кеден    2003 жылғы   КБА,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алымдарының, алымдар мен төлем.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дердiң ставкаларын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Нысанды киiм мен айырым белгi.   2004 жыл     КБА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лерiнiң үлгiлерiн,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олармен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кеден органдары лауазымды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адамдарын қамтамасыз ету норма.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Кеден төлемдерi мен салықтардың   2003 жылғы    КБА,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төленуi мiндеттi түрде қамтамасыз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етiле отырып Қазақстан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аумағы бойынша өткiзiлетiн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тауарлардың тiзбесiн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Оқпен атылатын қаруларды алып     2003 жылғы   КБА, ІІМ, ҚорМ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жүру, сақтау және пайдалану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құқығы берiлген кеден органдары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лауазымды адамдарының санаттарын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 органдарында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оқпен атылатын қарулар, оқ-дәрi.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 және арнайы құралдар түрлерi.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тiзбелерiн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Қазақстан Республикасы кеден       2003 жылғы  КБА, ЕХҚМ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органының лауазымды адамы өзiнiң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қызметтiк мiндеттерiн атқаруы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кезеңiнде қаза тапқан (қайтыс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болған) жағдайда бiржолғы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өтемақы төлеу ережесiн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Кедендік құнды айқындаудың         2003 жылғы   КБА,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резервтік әдiсін қолдану кезiнде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пайдаланылатын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анықтамалықты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