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c535" w14:textId="b68c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облысындағы жер сiлкiнiсiнiң зардаптарын жою жөнiндегi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27 мамырдағы N 106-ө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Жамбыл облысындағы жер сiлкiнiсiнiң зардаптарын жою жөнiндегi қызметтi үйлестiру және жұмыстарға жедел басшылық жасау үшiн мынадай құрамда ведомствоаралық жұмыс тобы құрылсын: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    Премьер-Министрiнiң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Нұрқаділов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Заманбек Қалабайұлы             Төтенше жағдайлар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агенттiгiнiң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Yмбетов                       - Жамбыл облысының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Әбiкенұлы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Қайсар Оспанұлы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министрлiгi Құрылыс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жөнiндегi комитетiнiң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     Индустрия және сауда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Әшитов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Зайырқанұлы            Еңбек және халықты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Бижамов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Нұрахмет Құсайынұлы             Төтенше жағдайлар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агенттiгi төрағасының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   Денсаулық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жоспарлау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Нәлiбаев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Әбдiхалық Зәкiрұлы              Мемлекеттiк сатып алу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агенттiгiнiң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    Iшкi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Құсайынұлы         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Савченко                      - Жамбыл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Георгиевич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Сәрекенов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Қабидолла Зұлқашұлы             Мемлекеттiк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резервтер жөнiндегі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Бердiбек Мәшбекұлы              Кедендiк бақылау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Тасболатов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Бөлекбайұлы                Қорғаныс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Шәмшидинова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Күләш Ноғатайқызы               Білім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