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c03d2" w14:textId="90c03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Президентi Н.Ә.Назарбаевтың Швейцария Конфедерациясына 2003 жылғы 20-21 қантардағы ресми сапары барысында қол жеткiзiлген уағдаластықтарды iске асыру жөнiндегі iс-шаралар жоспарын бекiту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2003 жылғы 28 мамырдағы N 109-ө өкімі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Президентi Н.Ә.Назарбаевтың Швейцария Конфедерациясына 2003 жылғы 20-21 қаңтардағы ресми сапары барысында қол жеткізiлген уағдаластықтарды iске асыру және Қазақстан-Швейцария ынтымақтастығын одан әрі дамытуды қамтамасыз ету мақсатында: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берiлiп отырған Қазақстан Республикасының Президентi Н.Ә.Назарбаевтың Швейцария Конфедерациясына 2003 жылғы 20-21 қаңтардағы ресми сапары барысында қол жеткiзiлген уағдаластықтарды iске асыру жөнiндегi iс-шаралар жоспары (бұдан әрi - Жоспар) бекiтiлсiн.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орталық атқарушы органдары, өзге де мемлекеттік органдары мен мүдделi ұйымдар (келiсiм бойынша) Жоспарда көзделген іс-шараларды орындау жөнiнде шаралар қабылдасын.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Республикасының Сыртқы iстер министрлiгi кемiнде тоқсанына бір рет Жоспардың орындалу барысы туралы Қазақстан Республикасының Yкiметiн хабардар етсiн.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Премьер-Министрiнің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2003 жылғы 28 мамырдағы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109 өкiмiмен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бекітiлген     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Республикасының Президентi Н.Ә.Назарбаевтың Швейцария Конфедерациясына 2003 жылғы 20-21 қаңтардағы ресми сапары барысында қол жеткізiлген уағдаластықтарды іске асыру жөніндегi іс-шаралар жоспары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Р/с      Іс-шара                 Орындау        Орындау үшін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мерзiмi          жауаптылар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1          2                       3                  4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  Мынадай құжаттардың күшiне енуi жөнiнде қажеттi мемлекетiшілiк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рәсiмдер жүргiзу: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1.1 Қазақстан Республикасының  2004 жылдың  Көлік және коммуника.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Үкiметi мен Швейцария      1-тоқсаны    циялар министрлiгi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Федералдық Кеңесi арасын-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дағы Жолаушылар мен жүк-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тepді халықаралық тасымал-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дау туралы келiсiм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1.2 Бағдарлама 1-саты "Тәуел-  2003 жылдың  Индустрия және сауда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сiз Мемлекеттер Достас-     ішінде      министрлiгi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тығының Орталық Азия ел-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дерiн Көпжақты сауда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жүйесіне (КСЖ) ықпалдас-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тыру"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  Мынадай құжаттардың жобаларын қол қоюға дайындау: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2.1 Дипломатиялық паспорт      2003 жылдың  Сыртқы iстер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иелерiнiң визасыз сапар-    ішінде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лары туралы келісім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2.2 Қазақстан Республикасының  2003 жылдың  Мәдениет, ақпарат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Yкiметi мен Швейцария        ішінде     қоғамдық келiсiм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Федералдық Кеңесi арасын-               министрлiгi, Сыртқы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дағы Мәдениет, бұқаралық                iстер министрлiгi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ақпарат құралдары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жаңа ақпараттық техноло-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гиялар саласындағы өзара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түсiнiстiк туралы декларация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2.3 Қазақстан Республикасының  2003 жылдың  Қоршаған ортаны қорғау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Үкiметi мен Швейцария        ішінде     министрлігі, Сыртқы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Федералдық Кеңесi арасын-               істер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дағы Қоршаған ортаны қорғау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саласындағы келiсiм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   Дипломатиялық арналар      2003 жылдың  Сыртқы iстер министрлiгi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бойынша Федералдық           ішінде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Президент П.Кушпеннің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Федералдық сыртқы iстер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кеңесшiсi М.Калми-Рейдің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Қазақстан Республикасына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сапарының мезгілдерiн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пысықтау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   Ауыл шаруашылығы саласын-    Тұрақты     Ауыл шаруашылығы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дағы ынтымақтастық                       министрлiгi,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Индустрия және сауда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министрлiгi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4.1 Қазақстан және Швейцария     Тұрақты     Ауыл шаруашылығы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фирмаларының тараптар                    министрлiгi,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ұйымдастыратын ауыл                      Индустрия және сауда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шаруашылығы жәрмеңкелерi                 министрлiгi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мен көрмелерiне қатысуы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4.2 Швейцария тарапына ауыл      Тұрақты     Ауыл шаруашылығы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шаруашылығы саласындағы                  министрлiгi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Қазақстан инвестициялық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жобаларын жiберу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4.3 Ауыл шаруашылығы өнiмде-     Тұрақты     Ауыл шаруашылығы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рiн қайта өңдеу саласында                министрлiгi,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бiрлескен кәсiпорындар                   Индустрия және сауда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құру                                     министрлiгi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4.4 "Buehler AG" компаниясы-    2003 жылдың  Ауыл шаруашылығы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мен Қазақстанның астығын     iшiнде      министрлiгi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экспорттауды қамтамасыз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ету үшiн Ақтау айлағына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ұн тартатын құрал-жабдық-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тар жеткiзу, элеваторлар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мен жүк тиеу қуаттарын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салу саласындағы ынтымақ-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тастық мәселелерiн пысықтау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  Швейцария тарапымен шағын     Тұрақты    Индустрия және сауда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және орта бизнес саласын-                министрлiгi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дағы ынтымақтастық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5.1 Шағын бизнес саласындағы     Тұрақты    Индустрия және сауда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жекелеген Қазақстан жоба-               министрлiгi,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ларына жеке капиталын                   Қаржы министрлігi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жұмсауды жоспарлаған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Швейцария кәсiпкерлерiне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көмек көрсету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  Туризм саласындағы            Тұрақты    Туризм және спорт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ынтымақтастық                            жөнiндегi агенттiк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6.1 Қазақстанның "Туризм         Өткiзу     Туризм және спорт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және Саяхат" халықаралық    кезеңінде   жөніндегi агенттік,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туристік жәрмеңкесiне                   Индустрия және сауда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KITF Швейцария туристік                 министрлiгi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ұйымдарының қатысуы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6.2 Қазақстанның туристiк        Тұрақты    Туризм және спорт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инфрақұрылымын дамытуға                 жөніндегi агенттік,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инвестицияларды тарту                   Индустрия және сауда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үшiн Швейцария тарапына                 министрлiгі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инвестициялық жобаларды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жiберу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6.3 "АSH Азаматтық құрылыс       Тұрақты    Сыртқы iстер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қауымдастығы" Швейцария                 министрлiгi,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фирмасымен бiрлесiп,                    қаласының әкімдiгi,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Ыстықкөл өзенi мен Алматы               Экономика және бюджеттiк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қаласы арасында фуникулер               жоспарлау министрлігi,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салу мүмкiндiгiн қарастыру              Көлік және коммуника.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циялар министрлiгi,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Туризм және спорт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жөніндегi агенттiк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  Швейцария тарапымен банк      Тұрақты    Ұлттық Банк (келiсiм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саласындағы ынтымақтастық               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7.1 Банктiк қызметтер көрсе-    2003 жылдың Ұлттық Банк (келiсiм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туi көлемi мен спектрiн      iшінде     бойынша)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кеңейту жөнiнде екiжақты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консультациялар өткiзу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7.2 Швейцария банктерiмен       2003 жылдың  Ұлттық Банк (келiсiм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бiрлесiп, Қазақстан          iшінде      бойынша)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Республикасында сақтан-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дыру секторын дамыту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7.3 Швейцария қаржы құрылым-    2003 жылдың  Ұлттық Банк (келiсiм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дарынан техникалық көмек      iшінде     бойынша)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алу мүмкiндігі. Атап айт-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қанда, мынадай бағыттар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бойынша тәжiрибенi үйрену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және практикалық дағды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алу мақсатында 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Республикасы Ұлттық Банкi-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нің қызметкерлерiн оқытуда: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1. Қаржылық қадағалау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мәселелерi бойынша: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Бiрыңғай қаржылық қадағалау;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қаржы рыногы субъектiлерiнiң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қызметiн шоғырландырылған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және трансшекаралық қадағалау,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тәуекелдi басқару;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қаржы рыногы субъектiлерін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тарату және сауықтыру рәсім-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дерi;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сақтандыру ұйымдарының,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бағалы қағаздардың кәсiпқой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қатысушыларының, жинақтаушы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зейнетақы қорларының қыз-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метiн пруденциалдық реттеу;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бағалы қағаздардың кәсiпқой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қатысушыларының өзiн-өзi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реттеу ұйымдарының өкiлет-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тiктерi мен функциялары,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мемлекеттік органдар 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өзiн-өзi реттеу ұйымдары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арасындағы қадағалау функ-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цияларын бөлу;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басқа елдердің заңнамасына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сәйкес шығарылған шетелдiк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эмитенттердің бағалы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қағаздарына рұқсаты;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 Швейцарияның Ұлттық Банкi-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мен ақша-кредит саясатын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және валюта бағамын реттеу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жөніндегi мәселелер бойынша;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3. Тұрғын үйді ұзақ мерзiмге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қаржыландыру жүйесін ұйым-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дастыру мәселелерi бойынша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(ипотекалық кредит беру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және құрылыс жинақтарының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жүйесi)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  Швeйцария тарапымен мәдени-    Тұрақты    Мәдениет, ақпарат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гуманитарлық саладағы                     және қоғамдық келiсiм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және бiлiм беру саласындағы               министрлiгi, Бiлiм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ынтымақтастық                             ғылым министрлігі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8.1 Қазақстан Республикасында    2003 жылдың Сыртқы iстер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көрмелер мен басқа да iс-      ішінде    министрлiгi, Индустрия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шаралар ұйымдастыра отырып,              және сауда министрлiгi,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Швейцария апталығын ұйым-                Экономика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дастыру мүмкiндігiн қарастыру            бюджеттiк жоспарлау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министрлiгi,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Туризм және спорт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жөніндегi агенттік,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Астана,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қалаларының әкiмдiк-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терi, Мәдениет,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ақпарат және қоғамдық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келiсiм министрлiгi,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Бiлім және ғылым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министрлiгi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8.2 Швейцарияның жоғарғы оқу    Тұрақты      Бiлiм және ғылым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орындарында Қазақстан                    министрлiгi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студенттерінің тағылымда.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мадан өтуін және оқуын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ұйымдастыру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8.3 Қазақстан Республикасының   2004 жылдың  Бiлiм және ғылым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кәсiпқой бастауыш білiмiнің   ішінде     министрлiгi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дамуына ықпал ететін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Қазақстан-Швейцария жобасын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әзiрлеу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  Швейцарияның "Economiesuisse"  2003 жылдың  Астана қаласының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кәсiпкерлер одағымен (И.Шнайдер ішінде      әкімдігі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-Аммана -  "Ammann" компаниясы)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асфальт және бетон өндiру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саласындағы ынтымақтастық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мәселелерiн пысықтау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  "КЕGОС" электр жүйелерiн      2003 жылдың  Энергетика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басқару жөнiндегi қазақ.       ішінде      минералдық ресурстар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стандық компаниясы"                        министрлігі, "KEGOC"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ЖАҚ-тың "АВВ" компаниясымен                ЖАҚ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инфрақұрылымдарды жаңғырту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саласындағы ынтымақтастық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мәселелерiн пысықтау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11  "Schmelzmetall AG" компания-  2003 жылдың  Энергетика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сымен атом энергетикасы сала-   ішінде     минералдық ресурстар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сындағы ынтымақтастық мәсе-                министрлігі,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лелерiн пысықтау                           "Қазатомөнеркәсiп"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ҰАК" ЖАҚ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12  Сауда саласындағы ынтымақ-    Тұрақты      Индустрия және сауда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тастықты кеңейту                          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