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2afd" w14:textId="a4a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2003 жылғы 4-5 акпандағы Итальян Республикасына ресми сапары барысында қол жеткiзiлген келiсiмдер мен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30 мамырдағы N 112-ө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Президентi Н.Ә.Назарбаевтың 2003 жылғы 4-5 ақпандағы Итальян Республикасына ресми сапары барысында қол жеткiзілген келiсiмдер мен уағдаластықтарды іске асыру және Қазақстан-Итальян ынтымақтастығын одан әрi дамытуды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Н.Ә.Назарбаевтың 2003 жылғы 4-5 ақпандағы Итальян Республикасына ресми сапары барысында қол жеткiзiлген келiсiмдер мен уағдаластықтарды iске асыру жөнiндегi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органдары мен ұйымдар (келiсiм бойынша) Жоспарда көзделген iс-шараларды орындау жөнiнде нақты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кемiнде тоқсанына бiр рет Жоспардың орындалу барысы туралы Қазақстан Республикасының Үкiметiн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30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 өкiмiмен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Президентi Н.Ә.Назарбаевтың 2003 жылғы 4-5 ақпандағы Италия Республикасына ресми сапары барысында қол жеткiзiлген келiсімдер мен уағдаластықтардың iске асыру жөніндегi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        Іс-шара          Орындау       Орындау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      мерзімі    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1               2                 3               4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Қазақстан Республикасының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Үкiметi мен Итальян        IV тоқсаны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Үкiметi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арасындағы Жолаушылар мен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жүктердi автомобиль көлi-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гімен халықаралық тасымал-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дауды өзара реттеу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келiсiмнің күшіне енуі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қажеттi мемлекетiшiлік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рәсімдердi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Қазақстан Республикасының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Үкiметi мен Итальян Рес-   III тоқсаны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публикасының Үкiметi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арасындағы Бiлiм, ғылым                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мәдениет саласындағы              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 бағдарлама-               келiсiм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жобасын жасасуға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Итальян Республикасы       2003 жылдың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Министрлер Кеңесiнің         ішінде     Сыртқы iстер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Төрағасы С.Берлусконидің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ресми сапарын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Мұнай-газ секторындағы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ынтымақтастықты дамыту: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Қашаған газын қайта өң-    2003 жылдың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деуге бағдарланған газ      iшiнде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зауытының құрылысын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бастау үшін қажеттi инфра-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құрылымдық объектілердi                 "Қазмұнайгаз" ҰК"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құру;          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Қарашығанақ кен орнын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 ауқымда жайластыру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жөнiндегi, соның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Қарашығанақ-Үлкен Шаған-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Атырау мұнай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пайдалануға берудi қамти-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 жұмыстарды аяқтау;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Қарашығанақ пен Қашаған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кен орындарының экология-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проблемаларын шешу;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"Nuovo Pignone" компания-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компрессорларын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пайдалана отырып, Қара-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шығанақ кен орнындағы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қабаттық қысымды ұстап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тұру үшiн газды керi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тартуды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Қашаған кен орнындағы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қабаттық қысымды ұстап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тұру үшiн газды керi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тарту мүмкіндігін зерттеу;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Қашаған кен орнындағы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күкiрттi кәдеге жарату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мәселелерiн шешу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Ядролық қауіпсiздiк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бұрынғы Семей ядролық      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полигоны өңiрiн оңалту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ынтымақтастық: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потенциалды қауiптi өнім-   2003 жылдың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дердi және гендік инженерия   ішінде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өнімдерiн әкелу мәселелерi         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ақпараттар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көрсетiлген өңiрде аурухана-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салу және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жобаларды Итальян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тарапына жолдау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Ауыл шаруашылығы саласын-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ынтымақтастықты одан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әрi дамыту:                             министрлігi,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жеткiзiп беру, атап           Тұрақты  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айтқанда,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таза Қазақстан 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қатты сорттарын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 ұсынылатын өнiмдердің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номенклатурасын қоса алғанда,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шаруашылығы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ақпараттық материал-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дармен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және Итальян фир-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маларының тараптар ұйымдас-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тыратын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жәрмеңкелерi мен көрмелерiне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Итальян тарапына ауыл шаруа-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 саласындағы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 жобаларын жолдау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Туризм саласындағы ынтымақ-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тастықты дамыту: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халықаралық туристiк          жөнiндегi агенттiгi,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жәрмеңкелерiне Итальян туристiк Тұрақты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 қатысуы;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туризм инфрақұрылымының дамуына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 тарту үшiн Итальян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тарапына инвестициялық 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Қазақстанның туристік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кадрларын даярлау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 жөніндегi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Батыс Қазақстан облысы мен              Батыс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Лацио өңiрi арасындағы ынты-            әкiмi,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мақтастықты дамыту:                  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шаруашылығы, жиhаз  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өнiмiнің өндiрiсi саласындағы,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тоқыма саласындағы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Құрылыс саласындағы ынтымақ-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тастық: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Итальян тарапына Астана         Тұрақты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қаласында жаңа объектiлердi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 жөнінде iске асыру жос-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парланып отырған жобалар,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 iске асыруға қатысу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шарттары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жiберу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Италияда Қазақстан туралы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Қазақстанда Италия                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телехабарлар циклін             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ұйымдастыру: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тиiстi материалдарды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үшiн телетоптармен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алмасу                      III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Бiлiм беру саласындағы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ынтымақтастық:                    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Итальян тарапына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Қазақстан-Британ техникалық 2003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университетiн жабдықтармен   iшінде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жарақтандыру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жобаларды жолдау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