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4fcb" w14:textId="5544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Химиялық қаруды әзiрлеуге, өндiруге, жинақтау мен қолдануға тыйым салу және оны жою туралы конвенция ережелерiнiң Қазақстан Республикасында сақталуын қамтамасыз ету жөнiндегі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11 маусымдағы N 125-ө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1999 жылғы 24 маусымдағы Қазақстан Республикасының Заңымен бекiтiлген 1993 жылғы Химиялық қаруды әзiрлеуге, өндiруге, жинақтау мен қолдануға тыйым салу және оны жою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Конвенция) ережелерiнiң Қазақстан Республикасында сақталуын қамтамасыз ету жөнiндегi ұсыныстарды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Capмұрзина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Ғайсақызы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Технологиялық даму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мемлекеттiк активтердi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Әбдiрахымова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Айжамал Рахметоллақызы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Технологиялық даму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мемлекеттiк активтердi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мұнай-химия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өнеркәсiбi бөлiмiнiң бас маманы,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Афанасий Григорьевич            Төтенше жағдайлар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агенттiгi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кадр жұмысы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-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 жедел топтың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Әбдiрахманов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Айдарханұлы              шаруашылығы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Өсiмдiктердi қорғау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Әбiлхайыров 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Дәрмен Қаратайұлы               ғылым министрлiгiнiң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болжау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ғылыми-техникалық бағдарламаларды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дамыту және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Әзiмова  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Әбiлқасымқызы           министрлiгi Заңнама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департаментінің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құқық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Байкенжина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Әлия Құрманқызы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жоспарлау министрлiгi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органдар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департаментінің өнеркәсiп, құрылыс,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Байсақов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Сатыбалдыұлы              Қорғаныс министрлiгi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Күштерi радиациялық, химиялық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биологиялық қорғау әскерлерi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Байсуанов   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Әбiлмәжiнұлы              iстер министрлiгiнiң Көп 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ынтымақтастық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халықаралық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Бекеев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Әдiлетбек Төлендiұлы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Мемлекеттiк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департаментінің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қорғауды мемлекеттiк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Еркебұлан Ғалымұлы              iстер министрлiгi арнайы полиция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Жақатаев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Исаханұлы   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Экспорттық бақылау және экспорт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пен импортты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Жақыпбаев                     - Қазақстан Республикасының Ауыл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Нихмат Хамитұлы                 шаруашылығы министрлiгi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эпизодты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мониторинг және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iс-шаралар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Шарбақов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Жиенбайұлы               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санитарлық-гигиеналық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Талько    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Романович               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Темiр жол көлiгi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тасымалдау процесiн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Таубаев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Ақатайұлы                 қауiпсiздiк комитетiнiң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Aбaуoв 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Мұхаметжан Мейрамұлы            және сауда министрлiгi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салалары департаменті базалық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салалар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Еркебай             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Уәлиұлы                прокуратурасы Алдын ала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анықтау заңдылығын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қадағалау жөнiндегi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бөлiм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Хайдарғалиева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Ахметқызы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министрлiгi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даму және мемлекеттiк активтердi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басқару департаментi мұнай-химия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өнеркәсiбi бөлiмiнiң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Конвенция ережелерiнiң Қазақстан Республикасында сақталуын қамтамасыз ету жөнiндегi ұсыныстарын әзiрлесiн және оларды 2003 жылғы 1 желтоқсанға дейiнгi мерзiмде Қазақстан Республикасының Yкiметiне ұсынсын.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