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b2e" w14:textId="c8cc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бағдарламасы туралы баяндаманы дайындау жөнiндегі жұмыс тобы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17 маусымдағы N 130-ө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Республикасының Үкiметi туралы"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 Үкiметiнiң бағдарламасын Қазақстан Республикасының Парламентiне ұсыну үшiн ол туралы баяндаманы дайындау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 Премьер-Министрiнiң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 және сауда бiрiншi вице-министрiнiң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Әшiмов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бiрiншi вице-министрiнiң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Мұтанов                 - Қазақстан Республикасы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Ғалымқайыр Мұтанұлы       және ғылым бiрiншi вице-министрiнiң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Тергеуұлы           Денсаулық сақтау вице-министрінің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міндетiн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Босымбекқызы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вице-министрінің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Қошанов                 - Қазақстан Республикасы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Жақанұлы            және коммуникациялар вице-министрінің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 шаруашылығы вице-министрiнiң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вице-министрiнiң мiндетін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 вице-министрінің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Шамсутдинов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Шарафутдинович      вице-министрінің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Мусенова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Акаевна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 директоры, хатшы.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апта мерзiмде Қазақстан Республикасы Yкiметiнiң бағдарламасы туралы баяндаманың жобасын дайындасын және Қазақстан Республикасы Yкiметiнiң қарауына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тобына орталық атқарушы органдардың мамандарын тарту және баяндаманың жобасын әзiрлеу үшiн қажеттi материалдарды алу құқығы берiлсiн.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орталық және жергілiктi атқарушы органдарының басшылары: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 күн мерзiмде жұмыс тобына Қазақстан Республикасы Үкiметiнiң бағдарламасы туралы баяндаманың жобасына енгiзу үшiн өздерiнiң ұсыныстарын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тобының талап етуi бойынша дереу қажеттi мамандарды жiберсiн және қосымша сұралатын материалдарды ұсынсын.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Экономика және бюджеттiк жоспарлау министрлiгi жұмыс тобының жұмыс органы болып белгiленсiн.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