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53b9" w14:textId="7b35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Республикасымен мемлекеттік шекараны ашу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26 маусымдағы N 135-ө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Қытай Халық Республикасында (бұдан әрі - ҚХР) типтік емес өкпе қабынуының эпидемиологиялық ахуалының тұрақтануына байланысты: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қауіпсіздік комитеті (келісім бойынша) 2003 жылдың 1 шілдесінен бастап ҚХР-мен мемлекеттік шекараны ашу жөнінде шаралар қабылдасын.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2003 жылдың 1 шілдесінен бастап ҚХР-мен әуе, темір жол және автомобиль қатынастарын қалпына келтірсін.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жөніндегі агенттігі 2003 жылдың 1 шілдесінен бастап ҚХР-ға және басқа да елдерге туристік сапарларын қалпына келтірсін.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 Премьер-Министрінің бірінші орынбасары А.С. Павловқа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