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937c6" w14:textId="27937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2003-2006 жылдарға арналған бағдарламасының жобасын дайындау жөніндегі жұмыс тобы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2003 жылғы 1 шілдедегі N 137-ө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Республикасының Үкіметі туралы" Қазақстан Республикасының Конституциялық заңы </w:t>
      </w:r>
      <w:r>
        <w:rPr>
          <w:rFonts w:ascii="Times New Roman"/>
          <w:b w:val="false"/>
          <w:i w:val="false"/>
          <w:color w:val="000000"/>
          <w:sz w:val="28"/>
        </w:rPr>
        <w:t xml:space="preserve">9-бабының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 сәйкес Қазақстан Республикасы Үкіметінің 2003-2006 жылдарға арналған бағдарламасының жобасын (бұдан әрі - Бағдарлама) дайындау үшін: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Мынадай құрамда жұмыс тобы құрылсын: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Павлов                  -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Александр Сергеевич       Премьер-Минипстрінің орынбасары,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жетекші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Тілеубердин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Алтай Абылайұлы           Премьер-Министрі Кеңсесінің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Басшысы, жетекшінің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Келімбетов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Қайрат Нематұлы           Экономика және бюджеттік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жоспарлау министрі, жетекшінің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Әшімов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Нұрғали Сәдуақасұлы       Энергетика және минералдық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ресурстар бірінші вице-министрі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Гамарник                - Қазақстан Республикасының Білім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Геннадий Николаевич       және ғылым бірінші вице-министрі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Рябченко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Олег Григорьевич          Мәдениет, ақпарат және қоғамдық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келісім бірінші вице-министрі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Айдарханов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Арман Тергеуұлы           Денсаулық сақтау вице-министрі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Асанов                  - Қазақстан Республикасының Әділет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Жақып Қажыманұлы          вице-министрі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Андрющенко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Александр Иванович        Индустрия және сауда вице-министрі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Дүйсенова               - Қазақстан Республикасының Еңбек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Тамара Босымбекқызы       және халықты әлеуметтік қорғау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вице-министрі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Ысқақов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Нұрлан Әбділдаұлы         Қоршаған ортаны қорғау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вице-министрі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Қошанов                 - Қазақстан Республикасының Көлік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Ерлан Жақанұлы            және коммуникациялар вице-министрі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Мусина                  - Қазақстан Республикасының Ауыл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Лилия Сәкенқызы           шаруашылығы вице-министрі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Орынбаев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Ербол Тұрмаханұлы         Экономика және бюджеттік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жоспарлау вице-министрі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Рахметов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Нұрлан Құсайынұлы         Қаржы вице-министрі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Мүсенова                -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Галина Ақайқызы           Экономика және бюджеттік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жоспарлау министрлігінің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Департамент директоры, хатшы 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Жұмыс тобы: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2003 жылғы 18 шілдеге дейінгі мерзімде Бағдарламаның жобасын дайындасын және Қазақстан Республикасы Үкіметінің қарауына енгізсін;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Бағдарлама жобасын әзірлеу үшін оған орталық және жергілікті атқарушы және басқа да мемлекеттік органдардың мамандарын тарту, сондай-ақ қажетті материалдар сұрату құқығы берілсін.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