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32dd" w14:textId="dae3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үшінші тоқсанда Қазақстан Республикасы Үкіметінің мәжілістерінде қаралатын мәселердің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4 шілдедегі N 139-ө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2003 жылғы үшінші тоқсанда Қазақстан Республикасы Үкіметінің мәжілістерінде қаралатын мәселелердің тізбесі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Қазақстан Республикасы Үкіметінің мәжілістерінде қаралатын материалдардың уақытылы дайындалуын және енгізілуін қамтамасыз етсін.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үшінші тоқсанда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Үкіметінің мәжілістерінде қаралатын мәселелердің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 |    Мәселенің атауы         | Дайындалуы  | Баяндамашылар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 |    үшін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 | жауаптылар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1             2                        3               4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 Қазақстан Республикасының    Ауыл          А.С.Есімов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ауылдық аймақтарын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2004-2010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 Қазақстан Республикасының    Әділет        О.И.Жұмабеков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соттарына, сондай-ақ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халықаралық төрелік соттар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сот 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мемлекетке қарсы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талап-арыздар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 Қазақстан Республикасының    Индустрия     Ә.Р.Жақсыбеков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индустриялық-инновациялық 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дамуының 2003-2015 жылдарға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стратегиясын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 жөніндегі 2003-2005    Экономика     Қ.Н.Келімбетов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арналған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іс-шаралар жоспарының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жобасы туралы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 Каспий теңізінің             Энергетика    В.С.Школьников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қазақстандық секторын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игерудің мемлекеттік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іске асыру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іс-шаралар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жоспарының жобасы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 Қазақстан Республикасының    Кедендік      Б.М.Сапарбаев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кеден қызметін 2004-2006    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жылдары дамыту туралы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    Қазақстан Республикасының    Экономика     Қ.Н.Келімбетов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әлеуметтік-экономикалық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дамуының 2003 жылғы бірінші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жарты жылдықтағы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қорытындылар және екінші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жарты жылдыққа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міндеттер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    Мемлекеттік бюджеттің        Қаржы         Е.А.Досаев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  2003 жылғы бірінші жарты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жылдықта атқарылуының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қорытындылары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   Қазақстан Республикасы       Әділет        О.И.Жұмабеков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тамыз  Әділет министрлігінің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қылмыстық-атқару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одан әрі дамыту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   Нашақорлыққа және есірткі    Әділет        О.И.Жұмабеков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тамыз  бизнесіне қарсы күрестің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2002-2003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іске асырудың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барысы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Республикасында нашақорлыққа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есірткі бизнесіне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қарсы күрестің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   "Аса маңызды азық-түлік      Индустрия     Ә.Р.Жақсыбеков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тамыз  тауарларына бағаларды     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тұрақтандыру жөніндегі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1623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7-тармағын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Қазақстан,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Қазақстан, Шығыс Қазақстан,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облыстары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қалалары әкімдері істеген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жұмысының нәтижесі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  "2004 жылға арналған         Экономика     Қ.Н.Келімбетов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қыр.   республикалық бюджет туралы"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күйек  Қазақстан Республикасы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Заңының жобасы туралы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 Қазақстан Республикасының    Білім және    Ж.Ә,Құлекеев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кыр.   білім беру жүйесін          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күйек  дамытудың тұжырымдамасы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 Мемлекеттік материалдық      Мемлекеттік   Қ.З.Сәрекенов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қыр.   резерв жүйесінің         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күйек  проблемалары туралы          резервтер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  "Қазақстан Республикасын.    Ішкі істер    Қ.Ш.Сүлейменов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қыр.   дағы тіл туралы" Қазақстан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күйек 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асырудың барысы туралы       Батыс         Қ.Е.Көшербаев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Солтүстік     А.В.Смирнов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