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806e" w14:textId="0b88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14-17 шілдеде Алматы қаласында Тәуелсіз Мемлекеттер Достастығы Табиғи және техногендік сипаттағы төтенше жағдайлар жөніндегі мемлекетаралық кеңесінің он жетінші мәжілісін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9 шілдедегі N 141-ө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2003 жылғы 14-17 шілдеде Алматы қаласында Тәуелсіз Мемлекеттер Достастығы Табиғи және техногендік сипаттағы төтенше жағдайлар жөніндегі мемлекетаралық кеңесінің он жетінші мәжілісін (бұдан әрі - ТЖ жөніндегі МАК мәжілісі) дайындау және өткізу жөніндегі іс-шараларды қамтамасыз ету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2003 жылғы 14-17 шілдеде Алматы қаласында ТЖ жөніндегі МАК мәжілісін дайындау және өткізу жөніндегі іс-шаралар жоспары (бұдан әрі - Жоспар)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Тиісті орталық атқарушы органдар, Алматы облысының және Алматы қаласының әкімдері Жоспарда көзделген іс-шаралардың орындалуын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ТЖ жөніндегі МАК мәжілісіне қатысушылардың қонақ үйде тұруына 2003 жылға арналған республикалық бюджетте "Өкілдік шығындар" Бағдарламасы бойынша көзделген қаражат есебінен 2 670 000 (екі миллион алты жүз жетпіс мың) теңге бөлсін.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өкімнің іске асырылуын бақылау Қазақстан Республикасының Төтенше жағдайлар жөніндегі агенттігіне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141-ө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ТЖ жөніндегі МАК мәжілісін дайындау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өткізу жөніндегі іс-шаралар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(Алматы қаласы, 2003 жылғы 14-17 шілде)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 Іс-шаралар         |  Орындау  |  Жауапты 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          |  мерзімі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ТЖ жөніндегі МАК         2003 жылғы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мәжілісіне қатысушы      13 шілдеге 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елдердің жалауларын        дейін    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баспа өнімдерін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(бейдждер, автомобиль.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дерге арнайы рұқсатна.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малар, кувертка карта.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ларын)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ТЖ жөніндегі МАК         2003 жылғы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мәжілісіне қатысушылар   13 шілдеге 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үшін кәдесыйлар мен        дейін    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естелік сыйлықтар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Осы мәжілісте Қазақстан  2003 жылғы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 Үкіметінің  13 шілдеге 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атынан сөйлейтін           дейін    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сөздердің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ТЖ жөніндегі МАК         2003 жылғы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мәжілісін өткізетін      14 шілде   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үй-жайды жабдықтау және              жөніндегі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залды техникалық                     Алматы қаласының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безендіру (байланыс,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информатика, фото,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бейне)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ТЖ жөніндегі МАК         2003 жылғы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мәжілісіне қатысушылар.  14 және 18 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 Алматы қаласының        шілде    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әуежайында қарсы алуды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шығарып салуды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ұйымдастыру (VIP-зал,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шай дастарханы)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ТЖ жөніндегі МАК         2003 жылғы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мәжілісіне қатысушылар.  14 шілде   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 "Достық" қонақ үйіне             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орналастыруды,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тамақтандыруды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көліктік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көрсетуді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Кофе-брейктер, ресми     2003 жылғы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қабылдауды және          14 - 17    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музыкамен сүйемелдеуді    шілде     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Алматы облысының         2003 жылғы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Шамалған полигонындағы   14 - 17    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 сынағын көруге және   шілде      жөніндегі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"Хан Тәңірі" тауының                 Алматы облысы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етегіндегі құтқарушы.                Алматы қаласының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лардың бірінші слетінің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ашылу рәсіміне баруын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қоса алғанда, таныстыру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бағдарламасын ұйымдас.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тыру, сондай-ақ 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іс-шараларды ұйымдас.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тыру және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(Алматы қаласының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Алматы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көрнекті жерлерін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 ТЖ жөніндегі МАК         2003 жылғы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мәжілісіне қатысушылар.  14 - 17     Ішкі істер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дың қауіпсіздігін         шілде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қамтамасыз ету                      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Бұқаралық ақпарат        2003 жылғы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құралдарының өкілдері.   14 - 17    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(БАҚ) жұмысты         шілде      жөніндегі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ұйымдастыру және ТЖ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жөніндегі МАК                        Мәдениет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мәжілісінің жұмысын                  қоғамдық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БАҚ-та жариялау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ТЖ жөніндегі МАК         2003 жылғы  Алматы облысы мен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мәжілісін өткізуге және  14 - 17     қаласының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соның шеңберінде         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өткізілетін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іс-шараларға жәрдем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