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350b" w14:textId="f903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энергиясының бөлшек сауда рыногын реформалау жөніндегi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19 шілдедегі N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 энергиясының бөлшек сауда рыногын реформалауды жүзеге асыру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Мыңбаев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Бiрлiк Есiркепұлы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Жандосов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Әлиұлы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 Қажманұлы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Раханов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Мақсұтбек Смағұлұлы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жекешелендiру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Бертiсбаев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Несiпқұл Бертiсбайұлы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Бозымбаев             - "KEGOC" ААҚ-тың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Алдабергенұлы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Әбiтаев               - "KEGOC" ААҚ-тың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Есберген Әбiтайұлы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Дәукеев               - Алматы энергетика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Ғұмарбек Жүсiпұлы       институтының 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Жақсалиев Бақытжан    - "КОРЕМ" ЖАҚ-тың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Мұхамбетқалиұлы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Жамұханов             - "Көкшетауэнерго" ЖШС-ның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Үкiмжанұлы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Кухарский             - "Алматы Пауэр Консалидейтед" ЖАҚ-тың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Павлович       бас инженерiнiң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Спасов                - "Аксесс энерго трейд"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Никифорович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Табанов               - "Астанэнергосервис" ААҚ-тың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Эльдар Рашидович       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Дүкенбаев Кенжемұрат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Дүкенбайұлы             Премьер-Министрінің кеңесшісі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Михалченко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Николаевич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сертификаттау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Өзгеріс енгізілді - ҚР Премьер-Министрінің 2003.07.25. N 156-ө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2003 жылғы 1 қыркүйекке дейінгі мерзімде Электр энергиясының бөлшек сауда рыногын реформалау тұжырымдамасының жобасын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2004 жылғы 1 қаңтарға дейінгі мерзімде Электр энергиясының бөлшек сауда рыногы жұмыс істеуінің ережесін әзiрлесiн.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