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16e" w14:textId="e96c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19 шілдедегі N 150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25 шілдедегі N 156-ө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"Электр энергиясының бөлшек сауда рыногын реформалау жөніндегі жұмыс тобын құру туралы" Қазақстан Республикасы Премьер-Министрінің 2003 жылғы 19 шілдедегі N 150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жол: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"Дүкенбаев              - сарапшы"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Кенжемұрат Дүкенбайұлы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"Дүкенбаев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Кенжемұрат Дүкенбайұлы    Премьер-Министрінің кеңесшісі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жетекшінің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 энергиясының бөлшек сауда рыногын реформалау жөніндегі жұмыс тобының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Михалченко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Николаевич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сертификаттау жөніндегі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 бақылау Қазақстан Республикасы Премьер-Министрінің орынбасары С.М.Мыңбаевқа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