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fc48" w14:textId="ec7f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Семей қаласын жылумен жабдықтау проблемаларын шешу үшін ұсыныстар әзiрлеу жөніндегi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30 шілдедегі N 159-ө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облысының Семей қаласын жылумен жабдықтау проблемаларын шешу үшiн ұсыныстар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Оразбаев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Бiрлiк Есiркепұлы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ресурстар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Асанов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Жақып Қажманұлы            Әділет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Ойнаров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 Рысқұлұлы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Өтепов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Эдуард Карлұлы             министрлiгiнің Мемлекеттiк мүлiк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жекешелендiру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Сухорукова               - Шығыс Қазақстан облысы әкiмiнің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Вера Николаевна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Қажыбаев                 - Шығыс Қазақстан облысы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Амангелдi Қажыбайұлы      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Әлиев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Ертiсбай Ахметжанұлы       және минералдық ресурстap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министрлігінің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энергетикалық қадағалау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Дүкенбаев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Кенжемұрат Дүкенбайұлы     Министрiнің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Жұмағұлов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Мұратхан Биахметұлы        Министрi Кеңсесiнің Өңiрлiк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бөлімінің бас инспекторы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10 тамызға дейiнгi мерзiмде Шығыс Қазақстан облысының Семей қаласын жылумен жабдықтау проблемаларын шешу жөнiнде ұсыныстар әзiрлесiн және Қазақстан Республикасының Yкiметiне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өкiмнің орындалуын бақылау Қазақстан Республикасы Премьер-Министрiнің орынбасары С.М. Мыңбаевқа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