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d50b" w14:textId="d10d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2002 жылғы 12 қыркүйектегі N 139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2003 жылғы 31 шілдедегі N 161-ө өкiмi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"Сайлау туралы" Қазақстан Республикасының Конституциялық заңына өзгерiстер мен толықтырулар енгiзу туралы" Қазақстан Республикасы Конституциялық заңының жобасын әзiрлеу үшiн жұмыс тобын құру туралы" Қазақстан Республикасы Премьер-Министрiнiң 2002 жылғы 12 қыркүйектегi N 139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Жұмабеков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Оңалсын Исламұлы        министрi, жетекшi;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Әмрин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Кемеңгерұлы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Жүciпoв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Бейбiт Ғазизұлы         Сенатының Аппараты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Баймағанбетов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Серiк Нұртайұлы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"Аққұлов Абылайхан Шынтемiрұлы - Қазақстан Республикасы Президентiнің Әкiмшілігi Мемлекеттiк-құқық бөлiмiнің сектор меңгерушiсi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Коржова Наталья Артемовна - Қазақстан Республикасының Экономика және бюджеттiк жоспарлау бiрiншi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"Аққұлов Абылайхан Шынтемiрұлы - Қазақстан Республикасы Президентiнің Әкiмшiлiгi Мемлекеттiк-құқық бөлiмiнің мемлекеттiк инспекторы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Коржова Наталья Артемовна - Қазақстан Республикасының Экономика және бюджеттiк жоспарлау вице-министрi";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Мұхаметжанов Бауыржан Әлiмұлы, Жәмішев Болат Бидахметұлы, Раев Мұрат Құмарұлы, Шамсутдинов Ринат Шарафутдинович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