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51e1" w14:textId="e0d5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Ипотекалық кредит беру және тұрғын ұй құрылысы жинақтары мәселелерi жөнiнде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 тамыздағы N 162-ө өкімі. Күші жойылды - ҚР Премьер-Министрінің 2007.05.23. N 135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Ипотекалық кредит беру және тұрғын үй құрылысы жинақтары проблемалық мәселелерiн шешу жөнiндегi ұсыныстарды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Коржова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Айманбетова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Гүлбану Зарлыққызы      Ұлттық банкi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Әйтекенов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Медiбайұлы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Салалық органдар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шығыстарын жоспарлау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Асанов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Жақып Қажманұлы         Әдiлет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Қажыкен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Мейрам Зекешұлы         Премьер-Министрiнiң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Қуанғанов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Фархад                  Премьер-Министрiнiң кеңесшiсi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Омаров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Қайсар Оспанұлы        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Құрылыс iстерi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Өзбеков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Ғани Нұрмұханбетұлы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Өтеғұлов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Мәулен Амангелдiұлы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Мемлекеттiк қарыз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кредит берудi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Шалдамбаев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Бекболат Рақымқұлұлы    Премьер-Министрiнiң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Экономика бөлiмiнiң консультанты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Шәженова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 Мэлсқызы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Бюджет процесiнiң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әдiснамасы және функционалдық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Шварцкопф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Илона Альбертовна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Мемлекеттiк қарыз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кредит берудi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 үкiметтік қарыз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кредит беру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бастығы, хатшы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2003 жылдың 1 қыркүйекке дейiнгi мерзiмде ипотекалық кредит беру және тұрғын үй құрылысы жинақтары проблемалық мәселелерiн шешу жөнiндегi ұсыныстарды Қазақстан Республикасының Үкiметiне берсiн.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