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b8ab" w14:textId="9bdb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15 мамырдағы N 87 өкіміне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тамыздағы N 174-ө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жөнінде ұсыныстар әзірлеу үшін жұмыс тобын құру туралы" Қазақстан Республикасы Премьер-Министрінің 2003 жылғы 15 мамырдағы N 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жұмыс тобының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Веснин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Николаевич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Иванов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Михаилович         Парламенті Мәжілісінің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Исекешев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Тәжияқов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Бисенғали Шамғалиұлы      Ұлттық Банкі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Мамекова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Мамырқызы           Ұлттық Банкі Бухгалтерлік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Викторович          Кедендік бақылау агенттігі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кірістер департаментінің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Аймақов Бауыржан Жанабекұлы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"тамызға" деген сөз "қыркүйекке" деген сөзбен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