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800f" w14:textId="cd88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Жұмылдыру даярлығы және жұмылдыру саласындағы нормативтік құқықтық кесімдерді жетілдіру жөніндегі ведомствоаралық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21 тамыздағы N 181-ө өкімі. Күші жойылды - ҚР Премьер-Министрінің 2007.05.23. N 135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Жұмылдыру даярлығы және жұмылдыру саласындағы қолданыстағы нормативтік құқықтық кесімдерді жетілдіру жөніндегі ұсыныстарды әзірлеу мақсатында мынадай құрамда ведомствоаралық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 бюджеттiк жоспарлау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Батталханов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Аманбек Заманбекұлы       бюджеттiк жоспарлау министрлiгінiң "Арнайы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бағдарламалардың ғылыми-әдiстемелiк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орталығы"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қазыналық кәсiпорны директорының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Баймұхаметова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Сәуле Жеңiсқызы           бюджеттiк жоспарлау министрлiгiнiң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басқармасы құқықтық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бөлiмiнiң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Сексенбаев              - Қазақстан Республикасының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Берiкқазы Төлеубекұлы     материалдық резервтер жөнiндегі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Сәттiбаев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Алейтжан Қалиғұмарұлы     жағдайлар жөнiндегi агенттiгi Азаматтық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қорғаныс, әскери бөлiмдер және жедел 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қою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Бирюков          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Николаевич      министрлігі Штабының жұмылдыру даярлығы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және азаматтық қорғаныс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Волынских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Александрович     министрлiгі Ұйымдастыру-жұмылдыру 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департаментінiң жұмылдыру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материалдық-техникалық қамтамасыз етудi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жұмылдыра жоспарлау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Қайыров                 - Қазақстан Республикасының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Ерұлан Ерғалиұлы          минералдық ресурстар министрлігі жұмылдыру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даярлығы және жұмылдыру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Сәдуақасова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                     және сауда министрлігі Өнеркәсiп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Есләмбекқызы              салалары департаментiнiң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өнеркәсiбi басқармасы дамыту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конверсия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Ишанқұлов        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Шамұратұлы         министрлiгiнiң Iшкi әскерлер комитетi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штабының ұйымдастыру-жұмылдыру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басқармасы жұмылдыру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Сәдуақасов              - Қазақстан Республикасы Ұлттық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Нұрғали Төкенұлы          комитеті Жұмылдыру даярлығы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азаматтық қорғаныс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консультанты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Абықанова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Нұрбала Әлiмқұлқызы       бюджеттiк жоспарлау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Мемлекеттiк аппарат, қорғаныс,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тәртiп және қауiпсiздiк шығыстарын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жоспарлау департаменті жұмылдыру даярлығы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бөлiмiнiң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Есенов                  -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Қуанышұлы          коммуникациялар министрлiгiнiң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ақпаратты қорғау және жұмылдыру 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бөлiмiнiң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Қожахметова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Күлбарам Әубәкiрқызы      бюджеттiк жоспарлау министрлігінiң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Мемлекеттік аппарат, қорғаныс,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тәртiп және қауiпсiздiк шығыстарын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жоспарлау департаментi жұмылдыру даярлығы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бөлiмiнiң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Михайлов               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Александрович    Қылмыстық-атқару жүйесi комитетiнiң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әкiмшілiк басқармасы әскери жұмылдыру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жұмысы және азаматтық қорғаныс тобының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 маманы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 жаңа редакцияда - ҚР Премьер-Министрінің 2004.05.14. N 141 </w:t>
      </w:r>
      <w:r>
        <w:rPr>
          <w:rFonts w:ascii="Times New Roman"/>
          <w:b w:val="false"/>
          <w:i w:val="false"/>
          <w:color w:val="000000"/>
          <w:sz w:val="28"/>
        </w:rPr>
        <w:t xml:space="preserve">  өкімімен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Ведомствоаралық жұмыс тобы 2004 жылғы 15 шiлдеге дейінгі мерзімде жұмылдыру даярлығы және жұмылдыру саласындағы нормативтік құқықтық келісімдерді жетілдіру жөнінде ұсыныстар әзірлесін және белгіленген тәртіппен Қазақстан Республикасының Үкіметіне енгізсін.&lt;*&gt;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2-тармаққа өзгеріс енгізілді - ҚР Премьер-Министрінің 2004.05.14. N 141 </w:t>
      </w:r>
      <w:r>
        <w:rPr>
          <w:rFonts w:ascii="Times New Roman"/>
          <w:b w:val="false"/>
          <w:i w:val="false"/>
          <w:color w:val="000000"/>
          <w:sz w:val="28"/>
        </w:rPr>
        <w:t xml:space="preserve">  өкімімен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