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1077a" w14:textId="22107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Бұрынғы Семей ядролық полигонының және Арал өңірінің проблемаларын кешенді шешу бойынша ұсыныстар әзірлеу жөніндегі ведомствоаралық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22 тамыздағы N 182-ө өкімі. Күші жойылды - ҚР Премьер-Министрінің 2007.05.23. N 135 өкімімен.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Бұрынғы Семей ядролық сынақ полигонының және Арал өңiрiнiң проблемаларын кешендi шешу бойынша ұсыныстар әзiрлеу мақсатында: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ведомствоаралық жұмыс тобы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Мыңбаев 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Мұхаметбайұлы           Министрiнiң орынбасары,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Келiмбетов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Нематұлы               және бюджеттiк жоспарлау 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Қарақұсова                  - Қазақстан Республикасының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Гүлжан Жанпейiсқызы           халықты әлеуметтiк қорғау 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Құсайынов 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Әбсәметұлы              және бюджеттiк жоспарлау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Өңiрлiк саясат және бюджетаралық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қатынастар департаментiнiң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жұмыс тобының мүшелерi: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Айталы                      - Қазақстан Республикасының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Амангелдi Әбдiрахманұлы       Мәжiлiсiнiң депутаты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Әбсалықов                   -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Қазбек Нығматұлы              сақтау министрлiгi "Радиациялық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медицина және экология ғылыми-зерттеу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институты" республикалық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кәсiпорнының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Әшiрова   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Нұрия Кенжеханқызы            және бюджеттiк жоспарлау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Әлеуметтiк сала шығыстарын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департаментi денсаулық сақтау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халықты әлеуметтiк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Беспалинов                  - Қазақстан Республикасы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Тілеуғазы Айтқазыұлы         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министрлiгiнiң Өңiрлiк саясат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бюджетаралық қатынастар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Аймақтық саясат басқармасы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Базарбаев                   - Қазақстан Республикасы Қоршаған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Сапар Қанатбайұлы             ортаны қорғау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Экологиялық саясат және орнықты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департаментiнiң мониторинг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экологиялық ақпарат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Диханбаева                  -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Сәуле Әлкейқызы               сақтау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     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Батырхан Арысбекұлы          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Ким                         - Қазақстан Республикасы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Афанасьевич        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министрлiгiнiң Атом энергетикасы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жөнiндегi комитетi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Көшенов                     - Қазақстан Республикасы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Рахымбекұлы          ортаны қорғау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Экологиялық саясат және орнықты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Мусина       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Лилия Сәкенқызы               шаруашылығы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Могильный                   -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Валентинович          ғылым министрлiгi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Рахымбеков   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Төлеутай Сатайұлы             шаруашылығы Агроөнеркәсiп кешенi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ауылдық аумақтарды дамытуды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және мемлекеттiк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Сағын                       - Қазақстан Республикасы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Халел Әлжанұлы                сақтау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Емдеу-профилактикалық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Тұтқышев                    - Қазақстан Республикасының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Бексұлтан Серiкбайұлы         Сенатының депутаты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Тухватулин                  - Қазақстан Республикасы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Шәмiл Тәлиболлаұлы           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министрлiгiнiң "Қазақстан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Республикасының Ұлттық ядролық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орталығы" республикалық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кәсiпорнының бас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Тоқсейiтова                 - Қазақстан Республикасының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Гүлнар Мүсiлiмқызы            халықты әлеуметтiк қорғау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Әлеуметтiк қамсыздандыру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бюджеттiк бағдарламаларды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қаржыландыру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Эльзенбах                   - Қазақстан Республикасының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Ирина Яновна                  жөнiндегi агенттiгi Статистикалық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ақпаратты талдау және жариялау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департаментi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Черкашина                   - Қазақстан Республикасының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Алимпиада Ивановна            Мәжiлiсiнiң депутаты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Рахметов                    - Қазақстан Республикасының Парламенті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Оразұлы                 Мәжілісінің депутаты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бойынша)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Құрам өзгерді - ҚР Үкіметінің 2003.11.07. N 266 </w:t>
      </w:r>
      <w:r>
        <w:rPr>
          <w:rFonts w:ascii="Times New Roman"/>
          <w:b w:val="false"/>
          <w:i w:val="false"/>
          <w:color w:val="000000"/>
          <w:sz w:val="28"/>
        </w:rPr>
        <w:t xml:space="preserve">  өкімімен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Құрам өзгерді - ҚР Үкіметінің 2003.12.30. N 322 </w:t>
      </w:r>
      <w:r>
        <w:rPr>
          <w:rFonts w:ascii="Times New Roman"/>
          <w:b w:val="false"/>
          <w:i w:val="false"/>
          <w:color w:val="000000"/>
          <w:sz w:val="28"/>
        </w:rPr>
        <w:t xml:space="preserve">  өкімімен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      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2004 жылғы 1 қаңтарға дейiн бұрынғы Семей ядролық сынақ полигонының және 2003 жылғы 1 қазанға дейiн Арал өңiрi бойынша проблемаларын кешендi шешу жөнiндегi ұсыныстарды Қазақстан Республикасының Yкiметiне берсiн.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