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f3d3" w14:textId="19bf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мамандарға болжамды қажеттiлiгiн анықтау әдiстемесін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қыркүйектегі 203-ө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Экономиканың мамандарға болжамды қажеттiлiгiн анықтау әдiстемесiн әзiрлеу жөнiндегi ұсыныстарды пысықтау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 ғылым бiрiншi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 халықты әлеуметтiк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Мешiмбаева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Ертөлеқызы  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Аймақтық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қатынастар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Әбдiрәсiлов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Серiкбайұлы      ғылым министрлiгi Жоғары және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орнынан кейiнгi кәсiптiк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Балқияев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Нұриденұлы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Экономикалық саясат және индикативтiк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Васильевич           ғылым министрлiгi Д.Серiкбаев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Шығыс Қазақстан мемлекеттiк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университетiнiң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Елеусiзұлы      жөнiндегi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Имашева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Сағадат Оңғарбайқызы      жөнiндегi агенттiгi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ақпаратты талдау және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Кенжеғозин Марат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Балғожаұлы                министрлiгiнiң Ұлттық ғылым академиясы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Лекер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Ахметұлы          ғылым министрлiгi Бастауыш және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 бiлiм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Сәбиева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Қасенқызы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Еңбек нарығын реттеу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Тұрғанқұлов             -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Қасымқұлұлы         және байланыс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Яновская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Алексеевна          ғылым министрлiгi T.Рысқұлов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 экономика университетiнiң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 жөнiндегi проректоры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екi ай мерзімде Экономиканың мамандарға болжамды қажеттілігін анықтау әдістемесін әзірлеу жөніндегі ұсыныстарды Қазақстан Республикасы Үкіметінің қарауына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Премьер-Министрінің бірінші орынбасары А.С.Павловқа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