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db7e" w14:textId="774d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добынан 2004 жылғы ХХVIII Олимпиада ойындарына ерлер мен әйелдер командаларының арасында iрiктеу турнирiн және AASF Азия Жүзу Федерациясы бюросының мәжiлiсiн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9 қыркүйектегі N 209-ө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агенттiгiнiң және Азия Жүзу Қауымдастығы Бюросының 2003 жылғы 19-25 қыркүйекте Алматы қаласында су добынан 2004 жылғы Афиныдағы ХХVIII Олимпиада ойындарына ерлер мен әйелдер командаларының арасында iрiктеу турнирiн (бұдан әрi - iрiктеу турнирi) және AASF Азия Жүзу Федерациясы бюросының мәжілісін (бұдан әрi - AASF-тың мәжiлiсi) өткiзу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iрiктеу турнирi мен AASF-тың мәжiлiсiне дайындық пен оны өткiзу жөнiндегi ұйымдастыру комитетiнiң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жөнiндегi агенттiгi мен Алматы қаласының әкiмi Қазақстан Республикасы Су спорты түрлерiнiң федерациясымен бiрлесiп, iрiктеу турнирiне дайындық пен оны Алматы қаласының Орталық жүзу бассейнiнде және AASF-тың мәжiлiсiн "Hyatt Reqency Almaty Рахат Палас" мейманханасында өткiзудi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 қоғамдық тәртiптiң сақталуын, қатысушылар мен ресми адамдар тұратын және жарыстар өтетiн жерлерде олардың қауiпсiздiгiн, iрiктеу турнирiне және AASF-тың мәжiлiсiне қатысушы шетелдiк азаматтардың Алматы қаласының қонақ үйлерiнде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министрлiгi iрiктеу турнирi мен AASF-тың мәжiлiсiне дайындық пен оның өткiзiлу барысын бұқаралық ақпарат құралдарында кеңiнен жария етудi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Көлiк және коммуникациялар министрлiгi iрiктеу турнирi мен AASF-тың мәжiлiсiне қатысушыларды жол жүру билеттерiмен броньдау ұйымдастыруда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Сыртқы iстер министрлiгi Қазақстан Республикасының Туризм және спорт жөнiндегi агенттiгi ұсынатын тiзiм бойынша Iрiктеу турнирi мен AASF-тың мәжiлiсiне қатысушылар мен ресми адамдардың келу және кету құжаттарын ресiмдеуге жәрдем көрсетсін.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209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Ірiктеу турнирi және AASF мәжiлiсiне дайындық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 оны өткiзу жөнiндегі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Тұрлыханов            - Қазақстан Республикасы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Болатұлы         және спорт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Храпунов              - Алматы қаласының әкiмi, орынбасар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Никитинский           - Қазақстан Республикасы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       және спорт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Әбенов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 Мұрашұлы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Волков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Алексей Юрьевич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Досжан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қоғамдық келiсiм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Досымбетов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Камалұлы          Олимпиадалық Комитетiнiң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Евдошенко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Михайлович         Су спорты түрлерi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Крюков                - "Орталық жүзу бассейнi"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Александрович    ЖАҚ-тың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Крюков                - Қазақстан Республикасы Су 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Андреевич     түрлерi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Лавриненко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Нуров                 - "Қазспортқамтамасызету"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Наиль Фаридович         ААҚ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Отто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Срджан Милекович      - "Hyatt Reqency Almaty Рахат Палас"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мейманханасының бас менеджерi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Төкеев 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Адамұлы           және спорт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Ұлттық штаттық командалар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спорт резервi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дирекциясының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Шорманова             - "Отырар" ҚК ЖАҚ-тың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Назигүл Жақыпқызы      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